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RT150199 vom 12. Februar 2016</w:t>
      </w:r>
    </w:p>
    <w:p>
      <w:r>
        <w:t>ZH Obergericht, 2016-02-12, DE</w:t>
      </w:r>
    </w:p>
    <w:p>
      <w:r>
        <w:rPr>
          <w:b/>
        </w:rPr>
        <w:t xml:space="preserve">Quelle: </w:t>
      </w:r>
      <w:r>
        <w:t>https://mcp.opencaselaw.ch/entscheid/zh_obergericht_RT150199</w:t>
      </w:r>
    </w:p>
    <w:p>
      <w:r>
        <w:t>FR: ZH_OBERGERICHT RT150199 du 12 février 2016</w:t>
      </w:r>
    </w:p>
    <w:p>
      <w:r>
        <w:t>IT: ZH_OBERGERICHT RT150199 del 12 febbraio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Februar 2016 eingegangen, zog der Gesuchsteller die Beschwerde zurück (Urk. 18). Das Verfahren ist entsprechend abzuschreiben. Ausgangsgemäss sind die Prozesskosten des Rechtsmittelverfahrens dem Gesuchsteller aufzuerlegen (Art. 106 Abs. 1 ZPO). Mangels erheblicher Umtriebe ist dem Gesuchsgegner für das Rechtsmittelverfahren keine Parteientschädigung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