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RT150167 vom 3. November 2015</w:t>
      </w:r>
    </w:p>
    <w:p>
      <w:r>
        <w:t>ZH Obergericht, 2015-11-03, DE</w:t>
      </w:r>
    </w:p>
    <w:p>
      <w:r>
        <w:rPr>
          <w:b/>
        </w:rPr>
        <w:t xml:space="preserve">Quelle: </w:t>
      </w:r>
      <w:r>
        <w:t>https://mcp.opencaselaw.ch/entscheid/zh_obergericht_RT150167</w:t>
      </w:r>
    </w:p>
    <w:p>
      <w:r>
        <w:t>FR: ZH_OBERGERICHT RT150167 du 3 novembre 2015</w:t>
      </w:r>
    </w:p>
    <w:p>
      <w:r>
        <w:t>IT: ZH_OBERGERICHT RT150167 del 3 novembre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Auf die Beschwerde ist daher nicht einzutreten, ohne dass eine Nachfrist anzusetzen wäre (Sutter-Somm/Hasenböhler/Leuenberger, Kommentar zur Schweizerischen Zivilprozessordnung, 2. A., 2013, N 34 f. zu Art. 311 ZPO i.V.m. N 14 zu Art. 321 ZPO). 4.a) Die Gerichtskosten des Beschwerdeverfahrens sind in Anwendung von Art. 48 GebV SchKG auf Fr. 300.– festzusetzen und dem Gesuchsgegner auf- grund seines Unterliegens aufzuerlegen (Art. 106 Abs. 1 ZPO). b) Für das Beschwerdeverfahren sind keine Parteientschädigungen zuzuspre- chen, dem Gesuchsgegner zufolge seines Unterliegens, dem Gesuchsteller man- gels relevanter Umtriebe (Art. 106 Abs. 1 ZPO,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