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RT150083 vom 12. August 2015</w:t>
      </w:r>
    </w:p>
    <w:p>
      <w:r>
        <w:t>ZH Obergericht, 2015-08-12, DE</w:t>
      </w:r>
    </w:p>
    <w:p>
      <w:r>
        <w:rPr>
          <w:b/>
        </w:rPr>
        <w:t xml:space="preserve">Quelle: </w:t>
      </w:r>
      <w:r>
        <w:t>https://mcp.opencaselaw.ch/entscheid/zh_obergericht_RT150083</w:t>
      </w:r>
    </w:p>
    <w:p>
      <w:r>
        <w:t>FR: ZH_OBERGERICHT RT150083 du 12 août 2015</w:t>
      </w:r>
    </w:p>
    <w:p>
      <w:r>
        <w:t>IT: ZH_OBERGERICHT RT150083 del 12 agosto 2015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2015), gestützt auf den Schuldbrief vom 12. April 1991, ein (Urk. 1 S. 2): "1. Es sei dem Gesuchsteller in der Betreibung Nr. … des Betreibungsamtes Küsnacht- Zollikon-Zumikon definitive Rechtsöffnung i.S.v. Art. 80 SchKG, evtl. provisorische Rechtsöffnung i.S.v. Art. 82 SchKG zu erteilen für den Forderungsbetrag von Fr. 122'003.85 zuzüglich Zins zu 5% aus Fr. 115'000.– seit 7. Dezember 2006 sowie Kosten des Betreibungsverfahrens gemäss Zahlungsbefehl des Betreibungsamtes Küsnacht-Zollikon-Zumikon vom 23. Januar 2015. 2. Es sei festzustellen, dass der Gesuchsteller in der Betreibung Nr. … des Betrei- bungsamtes Küsnacht-Zollikon-Zumikon über ein Pfandrecht von Fr. 270'000.– zu- züglich Zins zu 10% gemäss Schuldbrief vom 12. April 1991 (Grundstück Grundbuch Blatt …, Plan …, Kat.-Nr. …, …strasse …, D._____) sowie über eine Pfandforderung von Fr. 122'003.85 zuzüglich Zins zu 5% aus Fr. 115'000.– seit 7. Dezember 2006 verfügt. Eventualiter: Es sei dem Gesuchsteller in der Betreibung Nr. … des Betreibungsam- tes Küsnacht-Zollikon-Zumikon definitive Rechtsöffnung i.S.v. Art. 80 SchKG, eventu- aliter provisorische Rechtsöffnung i.S.v. Art. 82 SchKG zu erteilen, für das auf dem Grundstück Grundbuch Blatt …, Plan …, Kat.-Nr. …, …strasse …, D._____, lastende Pfand über Fr. 270'000.– zuzüglich Zins zu 10% wie eine Pfandforderung im Betrag von Fr. 122'003.85 zuzüglich Zins zu 5% aus Fr. 115'000.– seit 7. Dezember 2006, sowie Kosten des Betreibungsverfahrens gemäss Zahlungsbefehl des Betreibungs- amtes Küsnacht-Zollikon-Zumikon vom 23. Januar 2015. 3. Unter Kosten- und Entschädigungsfolgen zu Lasten der Gesuchsgegner, je unter so- lidarischer Haftung auf die volle Prozessentschädigung." 1.2 Mit Verfügung vom 10. April 2015 entschied die Vorinstanz wie folgt (Urk. 41 S. 8 f. = Urk. 46 S. 8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