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RT150014 vom 23. März 2015</w:t>
      </w:r>
    </w:p>
    <w:p>
      <w:r>
        <w:t>ZH Obergericht, 2015-03-23, DE</w:t>
      </w:r>
    </w:p>
    <w:p>
      <w:r>
        <w:rPr>
          <w:b/>
        </w:rPr>
        <w:t xml:space="preserve">Quelle: </w:t>
      </w:r>
      <w:r>
        <w:t>https://mcp.opencaselaw.ch/entscheid/zh_obergericht_RT150014</w:t>
      </w:r>
    </w:p>
    <w:p>
      <w:r>
        <w:t>FR: ZH_OBERGERICHT RT150014 du 23 mars 2015</w:t>
      </w:r>
    </w:p>
    <w:p>
      <w:r>
        <w:t>IT: ZH_OBERGERICHT RT150014 del 23 marzo 2015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März 2015, zogen die Gesuchsteller und Beschwerdeführer (nachfolgend: Gesuchsteller) die Beschwerde zurück (Urk. 17). Das Verfahren ist entsprechend abzuschreiben. Mit dem Rückzug wird auch die erstinstanzliche Regelung der Kosten- und Entschädigungsfolge rechtskräftig. Ausgangsgemäss sind die Prozesskosten des Beschwerdeverfahrens den Gesuchstellern aufzuerlegen. Mangels erheblicher Umtriebe ist der Gesuchsgegnerin und Beschwerdegegnerin (nachfolgend: Ge- suchsgegnerin) für das Rechtsmittelverfahren keine Parteientschädigung zuzu- 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