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RT150003 vom 2. Februar 2015</w:t>
      </w:r>
    </w:p>
    <w:p>
      <w:r>
        <w:t>ZH Obergericht, 2015-02-02, DE</w:t>
      </w:r>
    </w:p>
    <w:p>
      <w:r>
        <w:rPr>
          <w:b/>
        </w:rPr>
        <w:t xml:space="preserve">Quelle: </w:t>
      </w:r>
      <w:r>
        <w:t>https://mcp.opencaselaw.ch/entscheid/zh_obergericht_RT150003</w:t>
      </w:r>
    </w:p>
    <w:p>
      <w:r>
        <w:t>FR: ZH_OBERGERICHT RT150003 du 2 février 2015</w:t>
      </w:r>
    </w:p>
    <w:p>
      <w:r>
        <w:t>IT: ZH_OBERGERICHT RT150003 del 2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21. August 2014 erteilte das Bezirksgericht Pfäffi- kon (Vorinstanz) der Klägerin in der Betreibung Nr. … des Betreibungsamts Pfäf- fikon (Zahlungsbefehl vom 18. Februar 2014) provisorische Rechtsöffnung für Fr. 528'521.95 nebst 5% Zins seit 10. Februar 2014 und für die Betreibungskosten sowie für Kosten und Entschädigung gemäss diesem Entscheid (nachträglich be- gründet; Urk. 20 = Urk. 24). b) Hiergegen hat der Beklagte am 5. Januar 2015 fristgerecht (Urk. 21/2) Beschwerde erhoben und stellt die Beschwerdeanträge (Urk. 23 S. 2): "1. In Gutheissung der Beschwerde sei das Urteil der Vorinstanz vom 21. August 2014 vollumfänglich aufzuheben und das Gesuch der Be- schwerdegegnerin um Erteilung der provisorischen Rechtsöffnung sei vollumfänglich abzuweisen.</w:t>
      </w:r>
    </w:p>
    <w:p>
      <w:r>
        <w:rPr>
          <w:b/>
        </w:rPr>
        <w:t>E. 2</w:t>
      </w:r>
    </w:p>
    <w:p>
      <w:r>
        <w:t>Es sei der vorliegenden Beschwerde im Sinne von Art. 325 Abs. 2 ZPO die aufschiebende Wirkung der Vollstreckung zu erteilen.</w:t>
      </w:r>
    </w:p>
    <w:p>
      <w:r>
        <w:rPr>
          <w:b/>
        </w:rPr>
        <w:t>E. 3</w:t>
      </w:r>
    </w:p>
    <w:p>
      <w:r>
        <w:t>a) Für das Beschwerdeverfahren ist auszugehen von einem Streit- wert von Fr. 528'521.95. Die Entscheidgebühr für das Beschwerdeverfahren ist in Anwendung von Art. 48 i.V.m. Art. 61 Abs. 1 GebV SchKG (vgl. ZR 110/2011 Nr. 28) auf Fr. 1'000.-- festzusetzen.</w:t>
      </w:r>
    </w:p>
    <w:p>
      <w:r>
        <w:t>- 7 - b) Die Gerichtskosten des Beschwerdeverfahrens sind ausgangsgemäss dem unterliegenden Beklagten aufzuerlegen (Art. 106 Abs. 1 ZPO). c) Für das Beschwerdeverfahren hat der Beklagte zufolge seines Unter- liegens keinen Anspruch auf eine Entschädigung; der Klägerin erwuchs kein er- heblicher Aufwand. Demgemäss sind für das Beschwerdeverfahren keine Partei- entschädigungen zuzusprechen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