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RT140137 vom 5. November 2014</w:t>
      </w:r>
    </w:p>
    <w:p>
      <w:r>
        <w:t>ZH Obergericht, 2014-11-05, DE</w:t>
      </w:r>
    </w:p>
    <w:p>
      <w:r>
        <w:rPr>
          <w:b/>
        </w:rPr>
        <w:t xml:space="preserve">Quelle: </w:t>
      </w:r>
      <w:r>
        <w:t>https://mcp.opencaselaw.ch/entscheid/zh_obergericht_RT140137</w:t>
      </w:r>
    </w:p>
    <w:p>
      <w:r>
        <w:t>FR: ZH_OBERGERICHT RT140137 du 5 novembre 2014</w:t>
      </w:r>
    </w:p>
    <w:p>
      <w:r>
        <w:t>IT: ZH_OBERGERICHT RT140137 del 5 novembre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6. August 2014 erteilte die Vorinstanz den Klägern und Beschwerdegegnern (fortan Kläger) in der Betreibung Nr. … des Betrei- bungsamtes Embrachertal (Zahlungsbefehl vom 19. August 2013) gestützt auf den Einschätzungsentscheid für die Staats- und Gemeindesteuern 2010 vom 16. Januar 2012 und die Schlussrechnung vom 12. März 2012 definitive Rechts- öffnung für Fr. 6'134.55 nebst Zinsen zu 4.5% seit 15. August 2013, für Fr. 173.70 Zins, für Fr. 363.45 bis 14. August 2013 aufgelaufener Zins und für Fr. 73.– Be- treibungskosten sowie Kosten- und Entschädigung gemäss Dispositivziffern 2 bis</w:t>
      </w:r>
    </w:p>
    <w:p>
      <w:r>
        <w:rPr>
          <w:b/>
        </w:rPr>
        <w:t>E. 4</w:t>
      </w:r>
    </w:p>
    <w:p>
      <w:r>
        <w:t>a) Die zweitinstanzliche Spruchgebühr ist ausgangsgemäss dem Beklagten aufzuerlegen (Art. 106 Abs. 1 ZPO). Sie ist gestützt auf Art. 48 i.V.m. Art. 61 Abs. 1 GebV SchKG auf Fr. 300.– festzusetzen. b) Mangels wesentlicher Umtriebe ist den Klägern für das Be- schwerdeverfahren keine Entschädigung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