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RT140071 vom 4. Juli 2014</w:t>
      </w:r>
    </w:p>
    <w:p>
      <w:r>
        <w:t>ZH Obergericht, 2014-07-04, DE</w:t>
      </w:r>
    </w:p>
    <w:p>
      <w:r>
        <w:rPr>
          <w:b/>
        </w:rPr>
        <w:t xml:space="preserve">Quelle: </w:t>
      </w:r>
      <w:r>
        <w:t>https://mcp.opencaselaw.ch/entscheid/zh_obergericht_RT140071</w:t>
      </w:r>
    </w:p>
    <w:p>
      <w:r>
        <w:t>FR: ZH_OBERGERICHT RT140071 du 4 juillet 2014</w:t>
      </w:r>
    </w:p>
    <w:p>
      <w:r>
        <w:t>IT: ZH_OBERGERICHT RT140071 del 4 luglio 2014</w:t>
      </w:r>
    </w:p>
    <w:p>
      <w:pPr>
        <w:pStyle w:val="Heading2"/>
      </w:pPr>
      <w:r>
        <w:t>Erwägungen</w:t>
      </w:r>
    </w:p>
    <w:p>
      <w:r>
        <w:rPr>
          <w:b/>
        </w:rPr>
        <w:t>E. 1</w:t>
      </w:r>
    </w:p>
    <w:p>
      <w:r>
        <w:t>Auf die Beschwerde wird nicht eingetreten.</w:t>
      </w:r>
    </w:p>
    <w:p>
      <w:r>
        <w:rPr>
          <w:b/>
        </w:rPr>
        <w:t>E. 2</w:t>
      </w:r>
    </w:p>
    <w:p>
      <w:r>
        <w:t>Es werden keine Kosten erhoben.</w:t>
      </w:r>
    </w:p>
    <w:p>
      <w:r>
        <w:rPr>
          <w:b/>
        </w:rPr>
        <w:t>E. 3</w:t>
      </w:r>
    </w:p>
    <w:p>
      <w:r>
        <w:t>Es werden keine Parteientschädigungen zugesprochen.</w:t>
      </w:r>
    </w:p>
    <w:p>
      <w:r>
        <w:rPr>
          <w:b/>
        </w:rPr>
        <w:t>E. 4</w:t>
      </w:r>
    </w:p>
    <w:p>
      <w:r>
        <w:t>Schriftliche Mitteilung an die Parteien, an den Gesuchsteller unter Beilage einer Kopie von Urk. 15, sowie an das Bezirksgericht Zürich, Einzelgericht Audienz, je gegen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un- ter Fr. 30'000.–. Die Beschwerde an das Bundesgericht hat keine aufschiebende Wirkung. Hinsichtlich des Fristenlaufs gelten die Art. 44 ff. BGG. Zürich, 4. Juli 2014 Obergericht des Kantons Zürich I. Zivilkammer Die Gerichtsschreiberin: lic. iur. S. Subotic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