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RT130215 vom 20. Januar 2014</w:t>
      </w:r>
    </w:p>
    <w:p>
      <w:r>
        <w:t>ZH Obergericht, 2014-01-20, DE</w:t>
      </w:r>
    </w:p>
    <w:p>
      <w:r>
        <w:rPr>
          <w:b/>
        </w:rPr>
        <w:t xml:space="preserve">Quelle: </w:t>
      </w:r>
      <w:r>
        <w:t>https://mcp.opencaselaw.ch/entscheid/zh_obergericht_RT130215</w:t>
      </w:r>
    </w:p>
    <w:p>
      <w:r>
        <w:t>FR: ZH_OBERGERICHT RT130215 du 20 janvier 2014</w:t>
      </w:r>
    </w:p>
    <w:p>
      <w:r>
        <w:t>IT: ZH_OBERGERICHT RT130215 del 20 gennaio 2014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ZPO).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