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RT130164 vom 18. November 2013</w:t>
      </w:r>
    </w:p>
    <w:p>
      <w:r>
        <w:t>ZH Obergericht, 2013-11-18, DE</w:t>
      </w:r>
    </w:p>
    <w:p>
      <w:r>
        <w:rPr>
          <w:b/>
        </w:rPr>
        <w:t xml:space="preserve">Quelle: </w:t>
      </w:r>
      <w:r>
        <w:t>https://mcp.opencaselaw.ch/entscheid/zh_obergericht_RT130164</w:t>
      </w:r>
    </w:p>
    <w:p>
      <w:r>
        <w:t>FR: ZH_OBERGERICHT RT130164 du 18 novembre 2013</w:t>
      </w:r>
    </w:p>
    <w:p>
      <w:r>
        <w:t>IT: ZH_OBERGERICHT RT130164 del 18 novembre 2013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Juni 2012) für den Betrag von Fr. 800.– nebst Zins zu 5 % seit 1. Juni 2012, - Nr. … des Betreibungsamtes C._____ (Zahlungsbefehl vom 13. September 2012) - für den Betrag von Fr. 800.– nebst Zins zu 5 % seit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