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RT130148 vom 22. November 2013</w:t>
      </w:r>
    </w:p>
    <w:p>
      <w:r>
        <w:t>ZH Obergericht, 2013-11-22, DE</w:t>
      </w:r>
    </w:p>
    <w:p>
      <w:r>
        <w:rPr>
          <w:b/>
        </w:rPr>
        <w:t xml:space="preserve">Quelle: </w:t>
      </w:r>
      <w:r>
        <w:t>https://mcp.opencaselaw.ch/entscheid/zh_obergericht_RT130148</w:t>
      </w:r>
    </w:p>
    <w:p>
      <w:r>
        <w:t>FR: ZH_OBERGERICHT RT130148 du 22 novembre 2013</w:t>
      </w:r>
    </w:p>
    <w:p>
      <w:r>
        <w:t>IT: ZH_OBERGERICHT RT130148 del 22 novembre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