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RT130103 vom 4. Juli 2013</w:t>
      </w:r>
    </w:p>
    <w:p>
      <w:r>
        <w:t>ZH Obergericht, 2013-07-04, DE</w:t>
      </w:r>
    </w:p>
    <w:p>
      <w:r>
        <w:rPr>
          <w:b/>
        </w:rPr>
        <w:t xml:space="preserve">Quelle: </w:t>
      </w:r>
      <w:r>
        <w:t>https://mcp.opencaselaw.ch/entscheid/zh_obergericht_RT130103</w:t>
      </w:r>
    </w:p>
    <w:p>
      <w:r>
        <w:t>FR: ZH_OBERGERICHT RT130103 du 4 juillet 2013</w:t>
      </w:r>
    </w:p>
    <w:p>
      <w:r>
        <w:t>IT: ZH_OBERGERICHT RT130103 del 4 luglio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Verfahrenskosten in Anwendung von Art. 48 GebV SchKG auf Fr. 300.– festzusetzen und gestützt auf Art. 106 Abs. 1 ZPO dem Gesuchsgegner aufzuerlegen. Dem Gesuchsteller ist mangels wesentlicher Umtriebe für das Beschwerdeverfahren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