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RT130087 vom 3. Juni 2013</w:t>
      </w:r>
    </w:p>
    <w:p>
      <w:r>
        <w:t>ZH Obergericht, 2013-06-03, DE</w:t>
      </w:r>
    </w:p>
    <w:p>
      <w:r>
        <w:rPr>
          <w:b/>
        </w:rPr>
        <w:t xml:space="preserve">Quelle: </w:t>
      </w:r>
      <w:r>
        <w:t>https://mcp.opencaselaw.ch/entscheid/zh_obergericht_RT130087</w:t>
      </w:r>
    </w:p>
    <w:p>
      <w:r>
        <w:t>FR: ZH_OBERGERICHT RT130087 du 3 juin 2013</w:t>
      </w:r>
    </w:p>
    <w:p>
      <w:r>
        <w:t>IT: ZH_OBERGERICHT RT130087 del 3 giugno 2013</w:t>
      </w:r>
    </w:p>
    <w:p>
      <w:pPr>
        <w:pStyle w:val="Heading2"/>
      </w:pPr>
      <w:r>
        <w:t>Erwägungen</w:t>
      </w:r>
    </w:p>
    <w:p>
      <w:r>
        <w:rPr>
          <w:b/>
        </w:rPr>
        <w:t>E. 1</w:t>
      </w:r>
    </w:p>
    <w:p>
      <w:r>
        <w:t>Auf die Beschwerde wird nicht eingetreten.</w:t>
      </w:r>
    </w:p>
    <w:p>
      <w:r>
        <w:rPr>
          <w:b/>
        </w:rPr>
        <w:t>E. 2</w:t>
      </w:r>
    </w:p>
    <w:p>
      <w:r>
        <w:t>Die zweitinstanzliche Entscheidgebühr wird auf Fr. 150.– festgesetzt.</w:t>
      </w:r>
    </w:p>
    <w:p>
      <w:r>
        <w:rPr>
          <w:b/>
        </w:rPr>
        <w:t>E. 3</w:t>
      </w:r>
    </w:p>
    <w:p>
      <w:r>
        <w:t>Die Kosten für das zweitinstanzliche Verfahren werden dem Beschwerdefüh- rer auferlegt.</w:t>
      </w:r>
    </w:p>
    <w:p>
      <w:r>
        <w:rPr>
          <w:b/>
        </w:rPr>
        <w:t>E. 4</w:t>
      </w:r>
    </w:p>
    <w:p>
      <w:r>
        <w:t>Es werden keine Parteientschädigungen zugesprochen.</w:t>
      </w:r>
    </w:p>
    <w:p>
      <w:r>
        <w:rPr>
          <w:b/>
        </w:rPr>
        <w:t>E. 5</w:t>
      </w:r>
    </w:p>
    <w:p>
      <w:r>
        <w:t>Schriftliche Mitteilung an die Parteien, an die Beschwerdegegnerin unter Beilage eines Doppels von Urk. 11, sowie an das Einzelgericht Audienz am Bezirksgericht Zürich, je gegen Empfangsschein. Die erstinstanzlichen Akten gehen nach unbenütztem Ablauf der Rechtsmit- telfrist an die Vorinstanz zurück.</w:t>
      </w:r>
    </w:p>
    <w:p>
      <w:r>
        <w:rPr>
          <w:b/>
        </w:rPr>
        <w:t>E. 6</w:t>
      </w:r>
    </w:p>
    <w:p>
      <w:r>
        <w:t>Eine Beschwerde gegen diesen Entscheid an das Bundesgericht ist innert 30 Tagen von der Zustellung an beim Schweizerischen Bundesgericht, 1000 Lausanne 14, einzureichen. Zulässigkeit und Form einer solchen Be- schwerde richten sich nach Art. 72 ff. (Beschwerde in Zivilsachen) oder Art. 113 ff. (subsidiäre Verfassungsbeschwerde) in Verbindung mit Art. 42 des Bundesgesetzes über das Bundesgericht (BGG). Dies ist ein Endentscheid im Sinne von Art. 90 BGG. Es handelt sich um eine vermögensrechtliche Angelegenheit. Der Streitwert beträgt Fr. 177.–. Die Beschwerde an das Bundesgericht hat keine aufschiebende Wirkung. Hinsichtlich des Fristenlaufs gelten die Art. 44 ff. BGG. Zürich, 3. Juni 2013 Obergericht des Kantons Zürich I. Zivilkammer Die Gerichtsschreiberin: lic. iur. E. Ferreño versandt am: js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