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RT130082 vom 5. Juni 2013</w:t>
      </w:r>
    </w:p>
    <w:p>
      <w:r>
        <w:t>ZH Obergericht, 2013-06-05, DE</w:t>
      </w:r>
    </w:p>
    <w:p>
      <w:r>
        <w:rPr>
          <w:b/>
        </w:rPr>
        <w:t xml:space="preserve">Quelle: </w:t>
      </w:r>
      <w:r>
        <w:t>https://mcp.opencaselaw.ch/entscheid/zh_obergericht_RT130082</w:t>
      </w:r>
    </w:p>
    <w:p>
      <w:r>
        <w:t>FR: ZH_OBERGERICHT RT130082 du 5 juin 2013</w:t>
      </w:r>
    </w:p>
    <w:p>
      <w:r>
        <w:t>IT: ZH_OBERGERICHT RT130082 del 5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Rechtsöffnungsverfahren in Betreibung Nr. …, Betreibungsamt C._____, Zahlungsbefehl vom 4. September 2012, wird im Umfang von Fr. 301.80 nebst Zins zu 5 % seit 1. August 2012, infolge Anerkennung des Begehrens abgeschrieben.</w:t>
      </w:r>
    </w:p>
    <w:p>
      <w:r>
        <w:rPr>
          <w:b/>
        </w:rPr>
        <w:t>E. 2</w:t>
      </w:r>
    </w:p>
    <w:p>
      <w:r>
        <w:t>Im Mehrbetrag wird das Rechtsöffnungsbegehren abgewiesen</w:t>
      </w:r>
    </w:p>
    <w:p>
      <w:r>
        <w:rPr>
          <w:b/>
        </w:rPr>
        <w:t>E. 3</w:t>
      </w:r>
    </w:p>
    <w:p>
      <w:r>
        <w:t>Die Spruchgebühr von Fr. 150.00 wird zu 3/10 der klagenden Partei und zu 7/10 der beklagten Partei auferlegt Sie wird vollumfänglich von der klagenden Partei bezogen, ist ihr aber im Umfang von Fr. 105.00 von der beklagten Partei zu ersetzen.</w:t>
      </w:r>
    </w:p>
    <w:p>
      <w:r>
        <w:rPr>
          <w:b/>
        </w:rPr>
        <w:t>E. 4</w:t>
      </w:r>
    </w:p>
    <w:p>
      <w:r>
        <w:t>a) Für das Beschwerdeverfahren beträgt der Streitwert Fr. 130.--. Die zweitinstanzliche Entscheidgebühr ist in Anwendung von Art. 48 i.V.m. Art. 61 Abs. 1 GebV SchKG (vgl. ZR 110/2011 Nr. 28) auf Fr. 60.– festzusetzen. b) Die Gerichtskosten des Beschwerdeverfahrens sind ausgangsgemäss der unterliegenden Klägerin aufzuerlegen (Art. 106 Abs. 1 ZPO). c) Für das Beschwerdeverfahren sind keine Parteientschädigungen zuzu- sprechen, der Beklagten mangels relevanter Umtriebe (vgl. Art. 95 Abs. 3 ZPO), der Klägerin zufolge von deren Unterliegen (Art. 106 Abs. 1 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