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RT130073 vom 19. Juni 2013</w:t>
      </w:r>
    </w:p>
    <w:p>
      <w:r>
        <w:t>ZH Obergericht, 2013-06-19, DE</w:t>
      </w:r>
    </w:p>
    <w:p>
      <w:r>
        <w:rPr>
          <w:b/>
        </w:rPr>
        <w:t xml:space="preserve">Quelle: </w:t>
      </w:r>
      <w:r>
        <w:t>https://mcp.opencaselaw.ch/entscheid/zh_obergericht_RT130073</w:t>
      </w:r>
    </w:p>
    <w:p>
      <w:r>
        <w:t>FR: ZH_OBERGERICHT RT130073 du 19 juin 2013</w:t>
      </w:r>
    </w:p>
    <w:p>
      <w:r>
        <w:t>IT: ZH_OBERGERICHT RT130073 del 19 giugno 2013</w:t>
      </w:r>
    </w:p>
    <w:p>
      <w:pPr>
        <w:pStyle w:val="Heading2"/>
      </w:pPr>
      <w:r>
        <w:t>Erwägungen</w:t>
      </w:r>
    </w:p>
    <w:p>
      <w:r>
        <w:rPr>
          <w:b/>
        </w:rPr>
        <w:t>E. 1</w:t>
      </w:r>
    </w:p>
    <w:p>
      <w:r>
        <w:t>Auf die Beschwerde des Beschwerdeführers wird nicht eingetreten.</w:t>
      </w:r>
    </w:p>
    <w:p>
      <w:r>
        <w:rPr>
          <w:b/>
        </w:rPr>
        <w:t>E. 2</w:t>
      </w:r>
    </w:p>
    <w:p>
      <w:r>
        <w:t>Die Entscheidgebühr für das Beschwerdeverfahren wird auf Fr. 300.– fest- gesetzt.</w:t>
      </w:r>
    </w:p>
    <w:p>
      <w:r>
        <w:t>- 3 -</w:t>
      </w:r>
    </w:p>
    <w:p>
      <w:r>
        <w:rPr>
          <w:b/>
        </w:rPr>
        <w:t>E. 3</w:t>
      </w:r>
    </w:p>
    <w:p>
      <w:r>
        <w:t>Die Gerichtskosten des Beschwerdeverfahrens werden dem Beschwerde- führer auferlegt.</w:t>
      </w:r>
    </w:p>
    <w:p>
      <w:r>
        <w:rPr>
          <w:b/>
        </w:rPr>
        <w:t>E. 4</w:t>
      </w:r>
    </w:p>
    <w:p>
      <w:r>
        <w:t>Der Beschwerdegegnerin wird für das Beschwerdeverfahren keine Partei- entschädigung zugesprochen.</w:t>
      </w:r>
    </w:p>
    <w:p>
      <w:r>
        <w:rPr>
          <w:b/>
        </w:rPr>
        <w:t>E. 5</w:t>
      </w:r>
    </w:p>
    <w:p>
      <w:r>
        <w:t>Schriftliche Mitteilung an die Parteien, an die Beschwerdegegnerin unter Beilage des Doppels der Urk. 14, und an das Bezirksgericht Zürich, Einzel- gericht Audienz, je gegen Empfangsschein. Die erstinstanzlichen Akten gehen nach unbenütztem Ablauf der Rechtsmit- telfrist an die Vorinstanz zurück.</w:t>
      </w:r>
    </w:p>
    <w:p>
      <w:r>
        <w:rPr>
          <w:b/>
        </w:rPr>
        <w:t>E. 6</w:t>
      </w:r>
    </w:p>
    <w:p>
      <w:r>
        <w:t>Eine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 fassungsbeschwerde) in Verbindung mit Art. 42 und 90 ff. des Bundesgeset- zes über das Bundesgericht (BGG). Dies ist ein Endentscheid im Sinne von Art. 90 BGG. Es handelt sich um eine vermö- gensrechtliche Streitigkeit. Der Streitwert beträgt Fr. 2'100.–. Die Beschwerde an das Bundesgericht hat keine aufschiebende Wirkung. Hinsichtlich des Fristenlaufs gelten die Art. 44 ff. BGG. Zürich, 19. Juni 2013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