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RT130065 vom 17. Mai 2013</w:t>
      </w:r>
    </w:p>
    <w:p>
      <w:r>
        <w:t>ZH Obergericht, 2013-05-17, DE</w:t>
      </w:r>
    </w:p>
    <w:p>
      <w:r>
        <w:rPr>
          <w:b/>
        </w:rPr>
        <w:t xml:space="preserve">Quelle: </w:t>
      </w:r>
      <w:r>
        <w:t>https://mcp.opencaselaw.ch/entscheid/zh_obergericht_RT130065</w:t>
      </w:r>
    </w:p>
    <w:p>
      <w:r>
        <w:t>FR: ZH_OBERGERICHT RT130065 du 17 mai 2013</w:t>
      </w:r>
    </w:p>
    <w:p>
      <w:r>
        <w:t>IT: ZH_OBERGERICHT RT130065 del 17 maggio 2013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Damit erweist sich die Beschwerde als offensichtlich unbegründet bzw. unzulässig, weshalb auf das Einholen einer Beschwerdeantwort der Gegenpartei verzichtet werden kann (Art. 322 Abs. 1 ZPO). Die Beschwerde ist abzuweisen und der vorinstanzliche Entscheid ist zu bestätigen. 5.1 Die Entscheidgebühr für das Beschwerdeverfahren ist in Anwendung von Art. 48 i.V.m. Art. 61 Abs. 1 GebV SchKG (vgl. ZR 110/2011 Nr. 28) auf Fr. 500.– festzusetzen. Die Gerichtskosten sind ausgangsgemäss dem Gesuchs- gegner aufzuerlegen (Art. 106 Abs. 1 ZPO). 5.2 Der Gesuchsgegner hat – bei wohlwollender Auslegung – ein Gesuch um unentgeltliche Rechtspflege gestellt (Urk. 11). Dieses ist jedoch zufolge Aus- sichtslosigkeit der Beschwerde (vgl. vorstehende Erwägungen) abzuweisen (Art. 117 lit. b ZPO). 5.3 Der Gesuchstellerin ist mangels relevanter Umtriebe im Beschwerde- verfahren keine Parteientschädigung zuzusprechen (vgl. Art. 95 Abs. 3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