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RE230010 vom 7. September 2023</w:t>
      </w:r>
    </w:p>
    <w:p>
      <w:r>
        <w:t>ZH Obergericht, 2023-09-07, DE</w:t>
      </w:r>
    </w:p>
    <w:p>
      <w:r>
        <w:rPr>
          <w:b/>
        </w:rPr>
        <w:t xml:space="preserve">Quelle: </w:t>
      </w:r>
      <w:r>
        <w:t>https://mcp.opencaselaw.ch/entscheid/zh_obergericht_RE230010</w:t>
      </w:r>
    </w:p>
    <w:p>
      <w:r>
        <w:t>FR: ZH_OBERGERICHT RE230010 du 7 septembre 2023</w:t>
      </w:r>
    </w:p>
    <w:p>
      <w:r>
        <w:t>IT: ZH_OBERGERICHT RE230010 del 7 settembre 2023</w:t>
      </w:r>
    </w:p>
    <w:p>
      <w:pPr>
        <w:pStyle w:val="Heading2"/>
      </w:pPr>
      <w:r>
        <w:t>Volltext</w:t>
      </w:r>
    </w:p>
    <w:p>
      <w:r>
        <w:t>Obergericht des Kantons Zürich I. Zivilkammer Geschäfts-Nr.: RE230010-O/U Mitwirkend: Oberrichter lic. iur. A. Huizinga, Vorsitzender, Oberrichter lic. iur. M. Spahn und Oberrichterin Dr. S. Janssen sowie Gerichtsschreiber lic. iur. F. Rieke Beschluss vom 7. September 2023 in Sachen A._____, Gesuchsgegnerin und Beschwerdeführerin vertreten durch Rechtsanwalt Dr. iur. X._____ gegen B._____, Gesuchsteller und Beschwerdegegner vertreten durch Rechtsanwältin Dr. iur. Y._____ betreffend Eheschutz (Vollstreckung) Beschwerde gegen eine Verfügung des Einzelgerichts im summarischen Verfahren am Bezirksgericht Zürich, 5. Abteilung, vom 2. August 2023 (EE230024-L)</w:t>
      </w:r>
    </w:p>
    <w:p>
      <w:r>
        <w:t>- 2 - Nach Einsicht in die Eingabe der Beschwerdeführerin vom 4. September 2023 (beim Obergericht eingegangen am 5. September 2023), mit welcher sie ihre am 21. August 2023 eingereichte Beschwerde zurückzog (Urk. 5), da das Beschwerdeverfahren entsprechend abzuschreiben ist (Art. 242 ZPO), da die Prozesskosten des Beschwerdeverfahrens ausgangsgemäss der Be- schwerdeführerin aufzuerlegen sind (Art. 106 Abs. 1 ZPO) und dem Beschwerde- gegner mangels relevanter Aufwendungen keine Parteientschädigung zuzuspre- chen ist (Art. 95 Abs. 3 ZPO), wird beschlossen: 1. Das Beschwerdeverfahren wird abgeschrieben. 2. Die zweitinstanzliche Entscheidgebühr wird auf Fr. 400.-- festgesetzt. 3. Die Gerichtskosten des Beschwerdeverfahrens werden der Beschwerdefüh- rerin auferlegt. 4. Für das Beschwerdeverfahren werden keine Parteientschädigungen zuge- sprochen. 5. Schriftliche Mitteilung an die Parteien, an den Beschwerdegegner unter Bei- lage der Doppel von Urk. 1 und Urk. 5, sowie an die Vorinstanz, je gegen Empfangsschein. Die vorinstanzlichen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- 3 -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Die Anfechtung einer Parteierklärung (Vergleich, Anerkennung oder Rückzug des Be- gehrens) hat nicht mit Beschwerde an das Bundesgericht, sondern mit Revision beim Obergericht zu erfolgen (Art. 328 ff. ZPO). Zürich, 7. September 2023 Obergericht des Kantons Zürich I. Zivilkammer Der Gerichtsschreiber: lic. iur. F. Rieke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