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ZH_OBERGERICHT RE220010 vom 30. August 2022</w:t>
      </w:r>
    </w:p>
    <w:p>
      <w:r>
        <w:t>ZH Obergericht, 2022-08-30, DE</w:t>
      </w:r>
    </w:p>
    <w:p>
      <w:r>
        <w:rPr>
          <w:b/>
        </w:rPr>
        <w:t xml:space="preserve">Quelle: </w:t>
      </w:r>
      <w:r>
        <w:t>https://mcp.opencaselaw.ch/entscheid/zh_obergericht_RE220010</w:t>
      </w:r>
    </w:p>
    <w:p>
      <w:r>
        <w:t>FR: ZH_OBERGERICHT RE220010 du 30 août 2022</w:t>
      </w:r>
    </w:p>
    <w:p>
      <w:r>
        <w:t>IT: ZH_OBERGERICHT RE220010 del 30 agosto 2022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a) Am 13. Juni 2022 reichte der Gesuchsteller beim Bezirksgericht Bülach (Vorinstanz) ein mit 6. Juni 2022 datiertes Gesuch "auf notgedrungene, definitive superprovisorische, vorsorgliche Massnahmen für Existenzsicherung und Schadensbegrenzung" ein (Urk. 1 S. 1). Er beantragte damit u.a., die Ge- suchsgegnerin (seine Ehefrau) umgehend zu Zahlungen an ihn zu verpflichten; ebenso ersuchte er um unentgeltliche Rechtspflege (Urk. 1 S. 10). Die Vorinstanz eröffnete ein Eheschutzverfahren. Mit Verfügung vom 16. Juni 2022 wies die Vo- rinstanz das Gesuch um Erlass superprovisorischer vorsorglicher Massnahmen ab und setzte dem Gesuchsteller eine Nachfrist zur Vervollständigung des Ge- suchs um unentgeltliche Rechtspflege an (Urk. 4). Am 17. Juni 2022 lud sie zur Hauptverhandlung auf den 18. Juli 2022, 13:30 Uhr, vor (Urk. 5). Am 18. Juli 2022, 11:23 Uhr, wandte sich der Gesuchsteller an die Vorinstanz und forderte, das zu Unrecht inszenierte Eheschutzverfahren unverzüglich als superprovisori- sche Massnahme umzusetzen, eventualiter eine Verschiebung der Verhandlung (Urk. 11 S. 2). Um 12:16 Uhr teilte die Vorinstanz dem Gesuchsteller mit, dass die Verhandlung stattfinde, und machte ihn auf die Folgen des Nichterscheinens auf- merksam (Urk. 16). Gleichentags zog der Gesuchsteller sein Gesuch vom 6. Juni 2022 zurück (Urk. 17). Die Vorinstanz entschied daraufhin mit Verfügung vom 18. Juli 2022 (Urk. 21):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