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RE140024 vom 10. November 2014</w:t>
      </w:r>
    </w:p>
    <w:p>
      <w:r>
        <w:t>ZH Obergericht, 2014-11-10, DE</w:t>
      </w:r>
    </w:p>
    <w:p>
      <w:r>
        <w:rPr>
          <w:b/>
        </w:rPr>
        <w:t xml:space="preserve">Quelle: </w:t>
      </w:r>
      <w:r>
        <w:t>https://mcp.opencaselaw.ch/entscheid/zh_obergericht_RE140024</w:t>
      </w:r>
    </w:p>
    <w:p>
      <w:r>
        <w:t>FR: ZH_OBERGERICHT RE140024 du 10 novembre 2014</w:t>
      </w:r>
    </w:p>
    <w:p>
      <w:r>
        <w:t>IT: ZH_OBERGERICHT RE140024 del 10 novembre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November 2014, zog die Gesuchstellerin und Beschwerdeführerin (fortan Ge- suchstellerin) die Beschwerde zurück. Das Verfahren ist entsprechend abzu- schreiben. Die Gerichtsgebühr für das Beschwerdeverfahren ist in Anwendung von § 5, § 6 Abs. 2 lit. b, § 10 und § 12 GebV OG auf Fr. 300.– festzusetzen. Ausgangs- gemäss sind die Prozesskosten des Rechtsmittelverfahrens der Gesuchstellerin aufzuerlegen (Art. 106 Abs. 1 ZPO). Für das Beschwerdeverfahren sind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