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RB240026 vom 4. September 2024</w:t>
      </w:r>
    </w:p>
    <w:p>
      <w:r>
        <w:t>ZH Obergericht, 2024-09-04, DE</w:t>
      </w:r>
    </w:p>
    <w:p>
      <w:r>
        <w:rPr>
          <w:b/>
        </w:rPr>
        <w:t xml:space="preserve">Quelle: </w:t>
      </w:r>
      <w:r>
        <w:t>https://mcp.opencaselaw.ch/entscheid/zh_obergericht_RB240026</w:t>
      </w:r>
    </w:p>
    <w:p>
      <w:r>
        <w:t>FR: ZH_OBERGERICHT RB240026 du 4 septembre 2024</w:t>
      </w:r>
    </w:p>
    <w:p>
      <w:r>
        <w:t>IT: ZH_OBERGERICHT RB240026 del 4 settembre 2024</w:t>
      </w:r>
    </w:p>
    <w:p>
      <w:pPr>
        <w:pStyle w:val="Heading2"/>
      </w:pPr>
      <w:r>
        <w:t>Erwägungen</w:t>
      </w:r>
    </w:p>
    <w:p>
      <w:r>
        <w:rPr>
          <w:b/>
        </w:rPr>
        <w:t>E. 1</w:t>
      </w:r>
    </w:p>
    <w:p>
      <w:r>
        <w:t>Das Beschwerdeverfahren wird abgeschrieben.</w:t>
      </w:r>
    </w:p>
    <w:p>
      <w:r>
        <w:rPr>
          <w:b/>
        </w:rPr>
        <w:t>E. 2</w:t>
      </w:r>
    </w:p>
    <w:p>
      <w:r>
        <w:t>Die zweitinstanzliche Entscheidgebühr wird auf Fr. 200.-- festgesetzt.</w:t>
      </w:r>
    </w:p>
    <w:p>
      <w:r>
        <w:rPr>
          <w:b/>
        </w:rPr>
        <w:t>E. 3</w:t>
      </w:r>
    </w:p>
    <w:p>
      <w:r>
        <w:t>Die Gerichtskosten des Beschwerdeverfahrens werden der Klägerin aufer- legt.</w:t>
      </w:r>
    </w:p>
    <w:p>
      <w:r>
        <w:rPr>
          <w:b/>
        </w:rPr>
        <w:t>E. 4</w:t>
      </w:r>
    </w:p>
    <w:p>
      <w:r>
        <w:t>Für das Beschwerdeverfahren werden keine Parteientschädigungen zuge- sprochen.</w:t>
      </w:r>
    </w:p>
    <w:p>
      <w:r>
        <w:rPr>
          <w:b/>
        </w:rPr>
        <w:t>E. 5</w:t>
      </w:r>
    </w:p>
    <w:p>
      <w:r>
        <w:t>Schriftliche Mitteilung an die Parteien und an die Vorinstanz, je gegen Emp- 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im Sinne von Art. 92 BGG Es handelt sich um eine nicht vermö- gensrechtliche Angelegenheit. Die Beschwerde an das Bundesgericht hat keine auf- schiebende Wirkung. Hinsichtlich des Fristenlaufs gelten die Art. 44 ff. BGG. Zürich, 4. September 2024 Obergericht des Kantons Zürich I. Zivilkammer Der Gerichtsschreiber: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