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RB220015 vom 15. Juli 2022</w:t>
      </w:r>
    </w:p>
    <w:p>
      <w:r>
        <w:t>ZH Obergericht, 2022-07-15, DE</w:t>
      </w:r>
    </w:p>
    <w:p>
      <w:r>
        <w:rPr>
          <w:b/>
        </w:rPr>
        <w:t xml:space="preserve">Quelle: </w:t>
      </w:r>
      <w:r>
        <w:t>https://mcp.opencaselaw.ch/entscheid/zh_obergericht_RB220015</w:t>
      </w:r>
    </w:p>
    <w:p>
      <w:r>
        <w:t>FR: ZH_OBERGERICHT RB220015 du 15 juillet 2022</w:t>
      </w:r>
    </w:p>
    <w:p>
      <w:r>
        <w:t>IT: ZH_OBERGERICHT RB220015 del 15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22. Oktober 2021 reichte die Klägerin beim Bezirksgericht Zü- rich (Vorinstanz) eine Klage auf Anfechtung bzw. Nichtigerklärung der Beschlüsse der ausserordentlichen Versammlung der Beklagten vom 10. Mai 2021 ein (Vi- Urk. 2; unter Beilage der entsprechenden Klagebewilligung vom 15. September 2021, Vi-Urk. 1). Nach Erstattung der Klageantwort (Vi-Urk. 17) stellte die Kläge- rin am 10. April 2022 ein Ausstandsgesuch gegen den vorinstanzlichen Referen- ten, Bezirksrichter lic. iur. B. Häusermann, bezüglich aller sie betreffenden Verfah- ren (Vi-Urk. 21). Mit Beschluss vom 1. Juni 2022 wies die Vorinstanz das Aus- standsgesuch ab (Vi-Urk. 29 = Urk. 2). b) Hiergegen erhob die Klägerin am 27. Juni 2022 fristgerecht (Vi-Urk. 29: Zustellung am 15. Juni 2022) Beschwerde und stellte die Beschwerdeanträge (Urk. 1 S. 1): "1 - Die Ausstandsgesuche gegen Bezirksrichter Häussermann seien gut- zuheissen.</w:t>
      </w:r>
    </w:p>
    <w:p>
      <w:r>
        <w:rPr>
          <w:b/>
        </w:rPr>
        <w:t>E. 2</w:t>
      </w:r>
    </w:p>
    <w:p>
      <w:r>
        <w:t>Die Gutheissung der Fristerstreckungsgesuche vom 31. Januar 2022 im Bezug auf CG210105 &amp; CG210106 sei für nichtig zu erklären und auf- zuheben.</w:t>
      </w:r>
    </w:p>
    <w:p>
      <w:r>
        <w:rPr>
          <w:b/>
        </w:rPr>
        <w:t>E. 3</w:t>
      </w:r>
    </w:p>
    <w:p>
      <w:r>
        <w:t>Die Gutheissung der Fristerstreckungsgesuche vom 21. Februar 2022 im Bezug auf CG210105 &amp; CG210106 sei für nichtig zu erklären und aufzuheben.</w:t>
      </w:r>
    </w:p>
    <w:p>
      <w:r>
        <w:rPr>
          <w:b/>
        </w:rPr>
        <w:t>E. 4</w:t>
      </w:r>
    </w:p>
    <w:p>
      <w:r>
        <w:t>a) Das Beschwerdeverfahren beschlägt in der Hauptsache eine vermögensrechtliche Streitigkeit mit einem Streitwert von über Fr. 30'000.-- (vgl. Vi-Urk. 5 S. 2). Die zweitinstanzliche Entscheidgebühr ist in Anwendung von § 9 Abs. 1 und § 12 der Gerichtsgebührenverordnung auf Fr. 500.-- festzusetzen. b) Die Gerichtskosten des Beschwerdeverfahrens sind ausgangsgemäss der Klägerin aufzuerlegen (Art. 106 Abs. 1 ZPO). c) Für das Beschwerdeverfahren sind keine Parteientschädigungen zuzu- sprechen, der Klägerin zufolge ihres Unterliegens, der Beklagten mangels rele- vanter Umtriebe (Art. 106 Abs. 1,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