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PS260137 vom 7. April 2026</w:t>
      </w:r>
    </w:p>
    <w:p>
      <w:r>
        <w:t>ZH Obergericht, 2026-04-07, DE</w:t>
      </w:r>
    </w:p>
    <w:p>
      <w:r>
        <w:rPr>
          <w:b/>
        </w:rPr>
        <w:t xml:space="preserve">Quelle: </w:t>
      </w:r>
      <w:r>
        <w:t>https://mcp.opencaselaw.ch/entscheid/zh_obergericht_PS260137</w:t>
      </w:r>
    </w:p>
    <w:p>
      <w:r>
        <w:t>FR: ZH_OBERGERICHT PS260137 du 7 avril 2026</w:t>
      </w:r>
    </w:p>
    <w:p>
      <w:r>
        <w:t>IT: ZH_OBERGERICHT PS260137 del 7 aprile 2026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Das Verfahren vor der oberen kantonalen Aufsichtsbehörde in Schuldbetrei- bungs- und Konkurssachen ist kostenlos. Die Beschwerdeführerin ist aber darauf hinzuweisen, dass ihr bei bös- oder mutwilliger Prozessführung Gebühren und Auslagen sowie Bussen bis zu Fr. 1'500.– auferlegt werden können (Art. 20a Abs. 2 Ziff. 5 [zweiter Satz] SchKG). Bei formell unzureichenden und/oder in der Sache klar unberechtigten Beschwerden hat die Beschwerdeführerin daher künf- tig mit einer Kostenauflage zu rechnen. Eine Parteientschädigung wird nicht zuge- sprochen (Art. 20a Abs. 2 Ziff. 5 SchKG; Art. 61 Abs. 2 lit. a und Art. 62 Abs. 2 GebV SchKG).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