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PS260022 vom 5. Februar 2026</w:t>
      </w:r>
    </w:p>
    <w:p>
      <w:r>
        <w:t>ZH Obergericht, 2026-02-05, DE</w:t>
      </w:r>
    </w:p>
    <w:p>
      <w:r>
        <w:rPr>
          <w:b/>
        </w:rPr>
        <w:t xml:space="preserve">Quelle: </w:t>
      </w:r>
      <w:r>
        <w:t>https://mcp.opencaselaw.ch/entscheid/zh_obergericht_PS260022</w:t>
      </w:r>
    </w:p>
    <w:p>
      <w:r>
        <w:t>FR: ZH_OBERGERICHT PS260022 du 5 février 2026</w:t>
      </w:r>
    </w:p>
    <w:p>
      <w:r>
        <w:t>IT: ZH_OBERGERICHT PS260022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 gensgegenständen bei der C._____ AG bis zur Arrestforderung von Fr. 464'150.00)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t>- 3 -</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250.00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