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PS250390 vom 4. Dezember 2025</w:t>
      </w:r>
    </w:p>
    <w:p>
      <w:r>
        <w:t>ZH Obergericht, 2025-12-04, DE</w:t>
      </w:r>
    </w:p>
    <w:p>
      <w:r>
        <w:rPr>
          <w:b/>
        </w:rPr>
        <w:t xml:space="preserve">Quelle: </w:t>
      </w:r>
      <w:r>
        <w:t>https://mcp.opencaselaw.ch/entscheid/zh_obergericht_PS250390</w:t>
      </w:r>
    </w:p>
    <w:p>
      <w:r>
        <w:t>FR: ZH_OBERGERICHT PS250390 du 4 décembre 2025</w:t>
      </w:r>
    </w:p>
    <w:p>
      <w:r>
        <w:t>IT: ZH_OBERGERICHT PS250390 del 4 dicembre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Ausgangsgemäss sind die Kosten des Beschwerdeverfahrens in der Höhe von Fr. 750.– der Schuldnerin aufzuerlegen (Art. 106 Abs. 1 ZPO). Eine Parteient- schädigung für das Beschwerdeverfahren ist nicht zuzusprechen.</w:t>
      </w:r>
    </w:p>
    <w:p>
      <w:r>
        <w:t>- 5 -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