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PS250368 vom 2. Dezember 2025</w:t>
      </w:r>
    </w:p>
    <w:p>
      <w:r>
        <w:t>ZH Obergericht, 2025-12-02, DE</w:t>
      </w:r>
    </w:p>
    <w:p>
      <w:r>
        <w:rPr>
          <w:b/>
        </w:rPr>
        <w:t xml:space="preserve">Quelle: </w:t>
      </w:r>
      <w:r>
        <w:t>https://mcp.opencaselaw.ch/entscheid/zh_obergericht_PS250368</w:t>
      </w:r>
    </w:p>
    <w:p>
      <w:r>
        <w:t>FR: ZH_OBERGERICHT PS250368 du 2 décembre 2025</w:t>
      </w:r>
    </w:p>
    <w:p>
      <w:r>
        <w:t>IT: ZH_OBERGERICHT PS250368 del 2 dicembre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für das Beschwerdeverfahren keine Kosten zu erhe- ben. Parteientschädigungen sind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