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PS250057 vom 14. April 2025</w:t>
      </w:r>
    </w:p>
    <w:p>
      <w:r>
        <w:t>ZH Obergericht, 2025-04-14, DE</w:t>
      </w:r>
    </w:p>
    <w:p>
      <w:r>
        <w:rPr>
          <w:b/>
        </w:rPr>
        <w:t xml:space="preserve">Quelle: </w:t>
      </w:r>
      <w:r>
        <w:t>https://mcp.opencaselaw.ch/entscheid/zh_obergericht_PS250057</w:t>
      </w:r>
    </w:p>
    <w:p>
      <w:r>
        <w:t>FR: ZH_OBERGERICHT PS250057 du 14 avril 2025</w:t>
      </w:r>
    </w:p>
    <w:p>
      <w:r>
        <w:t>IT: ZH_OBERGERICHT PS250057 del 14 aprile 2025</w:t>
      </w:r>
    </w:p>
    <w:p>
      <w:pPr>
        <w:pStyle w:val="Heading2"/>
      </w:pPr>
      <w:r>
        <w:t>Erwägungen</w:t>
      </w:r>
    </w:p>
    <w:p>
      <w:r>
        <w:rPr>
          <w:b/>
        </w:rPr>
        <w:t>E. 1.1</w:t>
      </w:r>
    </w:p>
    <w:p>
      <w:r>
        <w:t>Am 3. Januar 2025 meldete das Betreibungsamt Zürich 7 (nachfolgend Be- treibungsamt) zuhanden des Grundbuchamts B._____ in den Betreibungen Nrn. 1 und 2 des Kantons Zürich, vertreten durch das kantonale Steueramt Zürich (nach- folgend Beschwerdegegner), die Vormerkung von Verfügungsbeschränkungen im Grundbuch über das Stockwerkeigentum GBBl. 3 und 4 der Beschwerdeführerin an (act. 5/2/1–2). Mit Eingaben vom 16. Januar 2025 und 27. Januar 2025 erhob die Beschwerdeführerin dagegen Beschwerde beim Bezirksgericht Zürich als untere kantonale Aufsichtsbehörde über Betreibungsämter (nachfolgend Vorinstanz) und beantragte die Nichtigerklärung, eventualiter Aufhebung sowie Löschung der An- meldungen zur Vormerkung von Verfügungsbeschränkungen vom 3. Januar 2025 (act. 5/1 und act. 5/3). Mit Zirkulationsbeschluss vom 3. Februar 2025 trat die Vor- instanz auf die Beschwerde nicht ein (act. 5/6 = act. 3 = act. 4 [Aktenexemplar]).</w:t>
      </w:r>
    </w:p>
    <w:p>
      <w:r>
        <w:rPr>
          <w:b/>
        </w:rPr>
        <w:t>E. 1.2</w:t>
      </w:r>
    </w:p>
    <w:p>
      <w:r>
        <w:t>Dagegen erhob die Beschwerdeführerin mit Eingabe vom 27. Februar 2025 (Datum Poststempel, eingegangen am 3. März 2025) rechtzeitig (vgl. act. 5/7/3) Beschwerde bei der Kammer als obere kantonale Aufsichtsbehörde über Schuld- betreibung und Konkurs und stellt die folgenden Anträge (act. 2): "1 Der Zirkulationsbeschluss vom 3. Februar 2025 im Bezug auf CB250006 sei für nichtig zu erklären und aufzuheben.</w:t>
      </w:r>
    </w:p>
    <w:p>
      <w:r>
        <w:rPr>
          <w:b/>
        </w:rPr>
        <w:t>E. 1.3</w:t>
      </w:r>
    </w:p>
    <w:p>
      <w:r>
        <w:t>Die vorinstanzlichen Akten wurden beigezogen (act. 5/1–7). Das Verfahren ist spruchreif. Auf die Ausführungen der Beschwerdeführerin ist nur insoweit ein- zugehen, als sie für den Beschwerdeentscheid relevant sind.</w:t>
      </w:r>
    </w:p>
    <w:p>
      <w:r>
        <w:t>- 3 - 2.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 5.1; PS240188 vom 5. November 2024 E. 2.1). Neue Anträge, neue Tatsachenbe- hauptungen und neue Beweismittel sind im Beschwerdeverfahren ausgeschlos- sen (Art. 326 ZPO). Das gilt auch im zweitinstanzlichen betreibungsrechtlichen Beschwerdeverfahren (vgl. OGer ZH PS110019 vom 21. Februar 2011 E. 3.4; PS240181 vom 14. November 2024 E. II/1). Diese Anforderungen an eine Be- schwerde sind der prozesserfahrenen Beschwerdeführerin aus zahlreichen ande- ren Verfahren vor der Kammer bestens bekannt.</w:t>
      </w:r>
    </w:p>
    <w:p>
      <w:r>
        <w:rPr>
          <w:b/>
        </w:rPr>
        <w:t>E. 2</w:t>
      </w:r>
    </w:p>
    <w:p>
      <w:r>
        <w:t>Die Anmeldung zur Vormerkung einer Verfügungsbeschränkung im Grundbuch im Bezug auf Betreibungen 1 &amp; 2 [recte: 208516] seien für nichtig zu erklären und aufzuheben bzw das Betrei- bungsamt Kreis 7 gerichtlich anzuweisen, dieser Anmeldungen zur Vormerkung einer Verfügungsbeschränkung im Grundbuch im Bezug auf Betreibungen 1 &amp; 2 [recte: 2'] zu löschen.</w:t>
      </w:r>
    </w:p>
    <w:p>
      <w:r>
        <w:rPr>
          <w:b/>
        </w:rPr>
        <w:t>E. 3</w:t>
      </w:r>
    </w:p>
    <w:p>
      <w:r>
        <w:t>Alles unter Kosten und Entschädigungsfolgen zu Lasten der Be- schwerdegegnerin."</w:t>
      </w:r>
    </w:p>
    <w:p>
      <w:r>
        <w:rPr>
          <w:b/>
        </w:rPr>
        <w:t>E. 3.1</w:t>
      </w:r>
    </w:p>
    <w:p>
      <w:r>
        <w:t>Die Vorinstanz erwog unter Hinweis auf frühere Verfahren, dass der Be- schwerdeführerin als einer in Schuld- und Konkurssachen versierten Partei hin- länglich bekannt sei, dass vorsorgliche Sicherungsmassnahmen i.S.v. Art. 101 SchKG – wie die Anmeldung zur Vormerkung einer Verfügungsbeschränkung – zum Schutz der Gläubigerinteressen und Vorbereitung der Pfändung bereits vor der Pfändungsankündigung zulässig seien, insbesondere wenn sich die Betrei- bungsschuldnerin stetig dem Pfändungsvollzug entziehe. Es sei gerichtsnotorisch, dass die Beschwerdeführerin regelmässig ihre Mitwirkung beim Pfändungsvollzug verweigere, weshalb entsprechende Sicherungsmassnahmen angezeigt seien. Schliesslich sei die Beschwerdeführerin wiederholt darauf hingewiesen worden,</w:t>
      </w:r>
    </w:p>
    <w:p>
      <w:r>
        <w:t>- 4 - dass die Beschwerdeführung gegen vorsorgliche Sicherungsmassnahmen bei gleichzeitiger Verweigerung der Mitwirkung beim Pfändungsvollzug rechtsmiss- bräuchlich sei. Auf die Beschwerde sei daher mangels eines rechtlich schützens- werten Interesses nicht einzutreten (act. 4 E. 3.1.).</w:t>
      </w:r>
    </w:p>
    <w:p>
      <w:r>
        <w:rPr>
          <w:b/>
        </w:rPr>
        <w:t>E. 3.2</w:t>
      </w:r>
    </w:p>
    <w:p>
      <w:r>
        <w:t>Eine Auseinandersetzung mit den oben dargelegten vorinstanzlichen Erwä- gungen fehlt in der Beschwerde. Die Beschwerdeführerin bestreitet nicht, dass ihr bekannt sei, dass entsprechende Sicherungsmassnahmen bereits vor der Pfän- dungsankündigung zulässig seien. Sie stellt zu Recht auch nicht in Abrede, dass ihr Verhalten, sich dem Pfändungsvollzug zu entziehen und gleichzeitig Be- schwerde gegen vorsorgliche Sicherungsmassnahmen zu führen, rechtsmiss- bräuchlich sei. Die Beschwerdeführerin hält der Begründung der Vorinstanz ledig- lich entgegen, dass laut Pfändungsurkunde Nr. 5 vom 8. Oktober 2024 das be- reits gepfändete Vermögen ausreichend sei, weshalb keine weiteren Vermögens- werte hätten sichergestellt werden dürfen, und dass die Pfändungsankündigun- gen vom 9. August 2024 mit Urteil des Obergerichts vom 29. November 2024 auf- gehoben worden seien (act. 2 S. 2 Rz. 3 und 5). Diesbezüglich wurde die Be- schwerdeführerin bereits von der Vorinstanz zu Recht darauf hingewiesen, dass die Pfändungsurkunde Nr. 5 vom 8. Oktober 2024 eben gerade weil die Pfän- dungsankündigungen vom 9. August 2024 zufolge nicht rechtzeitiger Zustellung aufgehoben wurden (vgl. OGer ZH PS240191 vom 29. November 2024), für die Betreibungen Nrn. 1 und 2 keine Wirkungen mehr entfaltet (vgl. act. 4 E. 3.2.). Die Aufhebung der Pfändungsankündigungen hat sodann keinen Einfluss auf die Zu- lässigkeit der Anmeldungen zur Vormerkung von Verfügungsbeschränkungen, nachdem diese als vorsorgliche Sicherungsmassnahmen i.S.v. Art. 101 SchKG zum Schutz der Gläubiger und zur Vorbereitung der Pfändung bereits vor der Pfändungsankündigung zulässig sind. Auch darauf wurde die Beschwerdeführerin bereits von der Vorinstanz hingewiesen (vgl. act. 4 E. 3.2.). Die Beschwerdeführe- rin hat es folglich versäumt, sich mit den vorinstanzlichen Erwägungen auseinan- derzusetzen und aufzuzeigen, an welchen Mängeln der Entscheid angeblich leide, oder sonst relevante Einwände vorzutragen. Damit sind die Anforderungen an die Begründung einer Beschwerde nicht erfüllt.</w:t>
      </w:r>
    </w:p>
    <w:p>
      <w:r>
        <w:t>- 5 -</w:t>
      </w:r>
    </w:p>
    <w:p>
      <w:r>
        <w:rPr>
          <w:b/>
        </w:rPr>
        <w:t>E. 3.3</w:t>
      </w:r>
    </w:p>
    <w:p>
      <w:r>
        <w:t>Auf die Beschwerde ist nach dem Gesagten nicht einzutreten. Sodann gibt weder die Eingabe der Beschwerdeführerin noch der vorinstanzliche Entscheid Anlass, von Amtes wegen einzuschreiten.</w:t>
      </w:r>
    </w:p>
    <w:p>
      <w:r>
        <w:rPr>
          <w:b/>
        </w:rPr>
        <w:t>E. 4.1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4.2</w:t>
      </w:r>
    </w:p>
    <w:p>
      <w:r>
        <w:t>Die Beschwerde erschöpft sich erneut darin, Rügen ohne konkrete Ausein- andersetzung mit dem angefochtenen Entscheid zu erheben. Da der Beschwer- deführerin die entsprechenden Anforderungen an eine genügende Beschwerde- begründung aus diversen Beschwerdeverfahren bekannt sind, muss ihre Prozess- führung im vorliegenden Verfahren als mutwillig bezeichnet werden. Entspre- chend sind ihr die Verfahrenskosten aufzuerlegen, wobei die Entscheidgebühr für das zweitinstanzliche Beschwerdeverfahren auf Fr. 500.– festzusetzen ist.</w:t>
      </w:r>
    </w:p>
    <w:p>
      <w:r>
        <w:rPr>
          <w:b/>
        </w:rPr>
        <w:t>E. 4.3</w:t>
      </w:r>
    </w:p>
    <w:p>
      <w:r>
        <w:t>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