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PS250043 vom 19. März 2025</w:t>
      </w:r>
    </w:p>
    <w:p>
      <w:r>
        <w:t>ZH Obergericht, 2025-03-19, DE</w:t>
      </w:r>
    </w:p>
    <w:p>
      <w:r>
        <w:rPr>
          <w:b/>
        </w:rPr>
        <w:t xml:space="preserve">Quelle: </w:t>
      </w:r>
      <w:r>
        <w:t>https://mcp.opencaselaw.ch/entscheid/zh_obergericht_PS250043</w:t>
      </w:r>
    </w:p>
    <w:p>
      <w:r>
        <w:t>FR: ZH_OBERGERICHT PS250043 du 19 mars 2025</w:t>
      </w:r>
    </w:p>
    <w:p>
      <w:r>
        <w:t>IT: ZH_OBERGERICHT PS250043 del 19 marzo 2025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März 2025 ablief. Der Vorschuss wurde auch innert der Nachfrist nicht geleis- tet, weshalb androhungsgemäss auf die Beschwerde nicht einzutreten ist (vgl. Art. 101 Abs. 3 ZPO). 3. Ausgangsgemäss wird die Schuldnerin für das Beschwerdeverfahren kos- tenpflichtig (Art. 106 Abs. 1 ZPO). Die Entscheidgebühr ist auf CHF 750.– festzu- setzen.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