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PS250030 vom 21. März 2025</w:t>
      </w:r>
    </w:p>
    <w:p>
      <w:r>
        <w:t>ZH Obergericht, 2025-03-21, DE</w:t>
      </w:r>
    </w:p>
    <w:p>
      <w:r>
        <w:rPr>
          <w:b/>
        </w:rPr>
        <w:t xml:space="preserve">Quelle: </w:t>
      </w:r>
      <w:r>
        <w:t>https://mcp.opencaselaw.ch/entscheid/zh_obergericht_PS250030</w:t>
      </w:r>
    </w:p>
    <w:p>
      <w:r>
        <w:t>FR: ZH_OBERGERICHT PS250030 du 21 mars 2025</w:t>
      </w:r>
    </w:p>
    <w:p>
      <w:r>
        <w:t>IT: ZH_OBERGERICHT PS250030 del 21 marzo 2025</w:t>
      </w:r>
    </w:p>
    <w:p>
      <w:pPr>
        <w:pStyle w:val="Heading2"/>
      </w:pPr>
      <w:r>
        <w:t>Erwägungen</w:t>
      </w:r>
    </w:p>
    <w:p>
      <w:r>
        <w:rPr>
          <w:b/>
        </w:rPr>
        <w:t>E. 1</w:t>
      </w:r>
    </w:p>
    <w:p>
      <w:r>
        <w:t>Der Zirkulationsbeschluss vom 7. Januar 2025 in Bezug auf den Zahlungsbefehl der Betreibung Nr. 1 des Betreibungsamtes Zü- rich 7 sei für nichtig zu erklären; eventualiter sei der Beschluss aufzuheben und die Sache zur Neubeurteilung an die Vorinstanz zurückzuweisen.</w:t>
      </w:r>
    </w:p>
    <w:p>
      <w:r>
        <w:rPr>
          <w:b/>
        </w:rPr>
        <w:t>E. 1.1</w:t>
      </w:r>
    </w:p>
    <w:p>
      <w:r>
        <w:t>Der Beschwerdegegner betreibt die Beschwerdeführerin in der Betreibung Nr. 1 über Fr. 1'130.– für ausstehende Gerichtskosten zzgl. Zins, Mahngebühren, Porti und Kosten. Der Zahlungsbefehl vom 17. April 2024 wurde der Beschwerde- führerin am 26. April 2024 zugestellt (act. 5/2/1). Mit Eingabe vom 6. Mai 2024 er- hob die Beschwerdeführerin gegen den Zahlungsbefehl Beschwerde beim Be- zirksgericht Zürich als untere kantonale Aufsichtsbehörde über die Betreibungs- ämter (nachfolgend: Vorinstanz) u.a. mit dem Rechtsbegehren, die Nichtigkeit des Zahlungsbefehls sei festzustellen, eventualiter sei dieser aufzuheben (Rechtsbe- gehren 2). Der Beschwerde war kein Erfolg beschieden (BG Zürich CB240041 vom 16. Mai 2024). Auf die gegen diesen Entscheid erhobene Beschwerde vom 10. Juni 2024 trat die Kammer als obere kantonale Aufsichtsbehörde mit Be- schluss vom 16. Oktober 2024 nicht ein (OGer ZH PS240111 vom 16. Oktober 2024).</w:t>
      </w:r>
    </w:p>
    <w:p>
      <w:r>
        <w:rPr>
          <w:b/>
        </w:rPr>
        <w:t>E. 1.2</w:t>
      </w:r>
    </w:p>
    <w:p>
      <w:r>
        <w:t>Mit Eingabe vom 13. Dezember 2024 (eingegangen bei der Vorinstanz am 16. Dezember 2024) erhob die Beschwerdeführerin bei der Vorinstanz erneut Be- schwerde gegen den Zahlungsbefehl der Betreibung Nr. 1. Sie beantragte sinnge- mäss erneut, die Betreibung bzw. der Zahlungsbefehl sei für nichtig zu erklären (act. 5/1). Mit Zirkulationsbeschluss vom 7. Januar 2025 trat die Vorinstanz auf die Beschwerde nicht ein (Dispositiv-Ziff. 1), auferlegte die auf Fr. 300.– festge- setzte Entscheidgebühr der Beschwerdeführerin (Dispositiv-Ziff. 2) und sprach keine Parteientschädigungen zu (Dispositiv-Ziff. 3, act. 3 = act. 4, Aktenexemplar = act. 5/3).</w:t>
      </w:r>
    </w:p>
    <w:p>
      <w:r>
        <w:rPr>
          <w:b/>
        </w:rPr>
        <w:t>E. 1.3</w:t>
      </w:r>
    </w:p>
    <w:p>
      <w:r>
        <w:t>Dagegen erhob die Beschwerdeführerin mit Eingabe vom 30. Januar 2025 (Poststempel gleichentags) fristgerecht (vgl. act. 5/4/3) Beschwerde bei der Kam- mer (act. 2). Sie stellte folgende Anträge (act. 2 S. 1):</w:t>
      </w:r>
    </w:p>
    <w:p>
      <w:r>
        <w:t>- 3 -</w:t>
      </w:r>
    </w:p>
    <w:p>
      <w:r>
        <w:rPr>
          <w:b/>
        </w:rPr>
        <w:t>E. 1.4</w:t>
      </w:r>
    </w:p>
    <w:p>
      <w:r>
        <w:t>Die vorinstanzlichen Akten wurden beigezogen (act. 5/1 - 4). Auf die Einho- lung einer Beschwerdeantwort bzw. einer Stellungnahme kann verzichtet werden (vgl. § 18 EG SchKG i.V.m. § 84 GOG i.V.m. Art. 322 und Art. 324 ZPO). Dem Beschwerdegegner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2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auf die Beschwerde nicht einzutreten bzw. – im Sinne einer Alternativbegrün- dung – weshalb der Zahlungsbefehl der Betreibung Nr. 1 nicht nichtig sei. So sei die von Amtes wegen zu berücksichtigende Nichtigkeit bereits Gegenstand des erledigten Beschwerdeverfahrens CB240041 gewesen. Als prozesserfahrener Partei sei der Beschwerdeführerin bekannt, dass die (angebliche) Nichtigkeit nicht beliebig oft in jedem neuen Beschwerdeverfahren erneut vorgebracht werden könne, sondern primär innert Frist im dafür vorgesehenen Rechtsmittelverfahren geltend zu machen sei. Auf die erneute (zweite) Beschwerde sei daher wegen ab-</w:t>
      </w:r>
    </w:p>
    <w:p>
      <w:r>
        <w:t>- 5 - geurteilter Sache nicht mehr einzutreten. Ohnehin seien vorliegend keinerlei An- sichtspunkte ersichtlich, dass die Betreibung Nr. 1 nichtig wäre. Dem Staat bzw. Kanton Zürich komme – was der Beschwerdeführerin aus bisherigen Beschwer- deverfahren bekannt sei – als öffentlich-rechtliche Körperschaft eine eigene Rechtspersönlichkeit zu und er sei daher partei-, prozess- und betreibungsfähig, wobei die Adressangaben des entsprechenden Verwaltungsorgans als Gläubiger- vertreter genügen würden. Da der Beschwerdeführerin der Zahlungsbefehl der Betreibung Nr. 1 am 26. April 2024 zugestellt worden sei, sei ihr Einwand, das Baurekursgericht des Kantons Zürich sei zur Vertretung des Kantons Zürich als Betreibungsgläubiger nicht berechtigt, offensichtlich verspätet. Ein Zahlungsbefehl wegen angeblich fehlender Vertretungsmacht für den Gläubiger sei überdies nicht nichtig, sondern lediglich anfechtbar, was der Beschwerdeführerin aus bisherigen Beschwerdeverfahren ebenfalls bekannt sei. Im Übrigen wäre die Vertretung durch eine von der vollziehenden Behörde bezeichnete Dienststelle nicht zu be- anstanden, weshalb gestützt auf die Eingabe der Beschwerdeführerin nicht von Amtes wegen einzuschreiten sei (act. 4 E. 3.). Mit dieser ausführlichen Begründung setzt sich die Beschwerdeführerin in ih- rer Beschwerdeschrift nicht auseinander. Vielmehr reicht sie in acht Beschwerde- verfahren (PS250025 bis PS250028 sowie PS250030 bis PS250033) eine – ab- gesehen von den Rechtsbegehren – gleichlautende Beschwerdeschrift ein. Darin wiederholt sie wörtlich ihre vorinstanzlich gemachten Ausführungen (act. 2 Rz. 2 - 3 i.V.m. act. 5/1) und bringt pauschal vor, weder dem auf dem Zahlungs- befehl genannten Gläubiger noch dessen Vertreter komme eine eigene Rechts- persönlichkeit zu, weshalb diese nicht partei- und prozessfähig seien (act. 2 Rz. 4), eine unvollständige und falsche Parteibezeichnung führe zur Nichtigkeit des Entscheids (act. 2 Rz. 18), die Betreibung sei gestützt auf Art. 17 SchKG of- fensichtlich nichtig (act. 2 Rz. 5, Rz. 16) bzw. sie könne offensichtlich eine neue Nichtigkeitsbeschwerde einreichen (act. 2 Rz. 7, Rz. 16). Zudem sei davon auszu- gehen, dass die Schweizer Eidgenossenschaft Vorschriften habe, die dem Kreis- schreiben der Verwaltungskommission des Obergerichts des Kantons Zürich be- treffend Schuldbetreibung gegen Gemeinden und andere Körperschaften des kantonalen öffentlichen Rechts vom 5. Februar 1958 gleichkämen (act. 2 Rz. 6).</w:t>
      </w:r>
    </w:p>
    <w:p>
      <w:r>
        <w:t>- 6 - Es folgen diverse rechtliche Ausführungen zur Nichtigkeit (act. 2 Rz. 8 - 12), die nicht in Zusammenhang zu den vorinstanzlichen Erwägungen resp. zum vorin- stanzlichen Entscheid gesetzt werden. Insofern ist eine Auseinandersetzung mit den vorinstanzlichen Erwägungen bzw. mit dem angefochtenen Entscheid nicht auszumachen. Die Beschwerdeführerin kommt ihrer Begründungsobliegenheit nicht nach, weshalb auf die Beschwerde insofern nicht einzutreten ist.</w:t>
      </w:r>
    </w:p>
    <w:p>
      <w:r>
        <w:rPr>
          <w:b/>
        </w:rPr>
        <w:t>E. 2.3.3</w:t>
      </w:r>
    </w:p>
    <w:p>
      <w:r>
        <w:t>Hinsichtlich den Kostenfolgen erwog die Vorinstanz, die Beschwerde er- weise sich als mutwillig, da die Beschwerdeführerin trotz Kenntnis der Prozessfä- higkeit des Kantons Zürich und im Wissen darum, dass angebliche Nichtigkeits- gründe nicht wiederholt zu jedem beliebigen Zeitpunkt geltend gemacht werden können, erneut Beschwerde wegen angeblicher Nichtigkeit der Betreibung Nr. 1 erhoben habe. Nach wiederholter Androhung und tatsächlicher Kostenauferle- gung in früheren Beschwerdeverfahren sei der Beschwerdeführerin die Entscheid- gebühr für das erstinstanzliche Beschwerdeverfahren in der Höhe von Fr. 300.– aufzuerlegen (act. 4 E. 4.). Dagegen bringt die Beschwerdeführerin vor, ihre Beschwerde sei "definitiv nicht mutwillig oder böswillig", sondern "sehr gut begründet" (act. 2 Rz. 1). Wie-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des Beschwerdegegners einge-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w:t>
      </w:r>
    </w:p>
    <w:p>
      <w:r>
        <w:t>- 7 - 3.</w:t>
      </w:r>
    </w:p>
    <w:p>
      <w:r>
        <w:rPr>
          <w:b/>
        </w:rPr>
        <w:t>E. 3</w:t>
      </w:r>
    </w:p>
    <w:p>
      <w:r>
        <w:t>Die Betreibung Nr. 1 sei für nichtig zu erklären; eventualiter aufzu- heben bzw. es sei gerichtlich festzustellen, dass die Betreibung Nr. 1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rPr>
          <w:b/>
        </w:rPr>
        <w:t>E. 3.3</w:t>
      </w:r>
    </w:p>
    <w:p>
      <w:r>
        <w:t>Parteientschädigungen dürfen in diesem Verfahren nicht zugesprochen wer- den (Art. 62 Abs. 2 GebV SchKG). Es wird beschlossen:</w:t>
      </w:r>
    </w:p>
    <w:p>
      <w:r>
        <w:rPr>
          <w:b/>
        </w:rPr>
        <w:t>E. 4</w:t>
      </w:r>
    </w:p>
    <w:p>
      <w:r>
        <w:t>Es sei gerichtlich festzustellen, dass der Beschluss im Verfahren CB240041 nichtig sei.</w:t>
      </w:r>
    </w:p>
    <w:p>
      <w:r>
        <w:rPr>
          <w:b/>
        </w:rPr>
        <w:t>E. 5</w:t>
      </w:r>
    </w:p>
    <w:p>
      <w:r>
        <w:t>Alles unter Kosten- und Entschädigungsfolgen zu Lasten des Be- schwerdegegners.</w:t>
      </w:r>
    </w:p>
    <w:p>
      <w:r>
        <w:rPr>
          <w:b/>
        </w:rPr>
        <w:t>E. 7</w:t>
      </w:r>
    </w:p>
    <w:p>
      <w:r>
        <w:t>Januar 2025 im Verfahren CB240170 bzw. indirekt gegen den Zahlungsbefehl der Betreibung Nr. 1. Die Kritik der Beschwerdeführerin am Zahlungsbefehl der</w:t>
      </w:r>
    </w:p>
    <w:p>
      <w:r>
        <w:t>- 4 - Betreibung Nr. 2 sowie am vorinstanzlichen Verfahren CB240041 liegen ausser- halb des Streitgegenstands, weshalb darauf nicht einzutreten ist. Die Ausführun- gen der Beschwerdeführerin zum Beschwerdeverfahren vor dem Bundesgericht (act. 2 Rz. 13 ff.) betreffen ebenfalls nicht den Streitgegenstand des vorliegenden Verfahrens, weshalb auch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