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PS250009 vom 22. Januar 2025</w:t>
      </w:r>
    </w:p>
    <w:p>
      <w:r>
        <w:t>ZH Obergericht, 2025-01-22, DE</w:t>
      </w:r>
    </w:p>
    <w:p>
      <w:r>
        <w:rPr>
          <w:b/>
        </w:rPr>
        <w:t xml:space="preserve">Quelle: </w:t>
      </w:r>
      <w:r>
        <w:t>https://mcp.opencaselaw.ch/entscheid/zh_obergericht_PS250009</w:t>
      </w:r>
    </w:p>
    <w:p>
      <w:r>
        <w:t>FR: ZH_OBERGERICHT PS250009 du 22 janvier 2025</w:t>
      </w:r>
    </w:p>
    <w:p>
      <w:r>
        <w:t>IT: ZH_OBERGERICHT PS250009 del 22 gennaio 2025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Mai 2024 in der Höhe von Fr. 92.00 (act. 5/1 i.V.m. act. 5/2/1-8). Nach durchge- führtem Verfahren trat das Bezirksgericht Zürich als untere kantonale Aufsichtsbe- hörde über die Friedensrichterämter mit Beschluss vom 12. Dezember 2024 auf die Aufsichtsbeschwerde nicht ein, auferlegte die auf Fr. 100.-- festgesetzte Staatsgebühr der Beschwerdeführerin und belehrte als Rechtsmittel die Be- schwerde an das Obergericht (act. 5/6 = act. 4). Gegen diesen Entscheid erhob die Beschwerdeführerin mit Eingabe vom 9. Januar 2025 Beschwerde beim Ober- gericht (act. 2). Das Bezirksgericht Zürich erliess seinen Beschluss wie gezeigt als Aufsichtsbe- hörde über Friedensrichterämter (§ 81 Abs. 1 lit. a GOG). Da gemäss dem Be- schluss vom 4. Dezember 2024 über die Konstituierung des Obergerichts per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