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PS240239 vom 18. Dezember 2024</w:t>
      </w:r>
    </w:p>
    <w:p>
      <w:r>
        <w:t>ZH Obergericht, 2024-12-18, DE</w:t>
      </w:r>
    </w:p>
    <w:p>
      <w:r>
        <w:rPr>
          <w:b/>
        </w:rPr>
        <w:t xml:space="preserve">Quelle: </w:t>
      </w:r>
      <w:r>
        <w:t>https://mcp.opencaselaw.ch/entscheid/zh_obergericht_PS240239</w:t>
      </w:r>
    </w:p>
    <w:p>
      <w:r>
        <w:t>FR: ZH_OBERGERICHT PS240239 du 18 décembre 2024</w:t>
      </w:r>
    </w:p>
    <w:p>
      <w:r>
        <w:t>IT: ZH_OBERGERICHT PS240239 del 18 dicembre 2024</w:t>
      </w:r>
    </w:p>
    <w:p>
      <w:pPr>
        <w:pStyle w:val="Heading2"/>
      </w:pPr>
      <w:r>
        <w:t>Erwägungen</w:t>
      </w:r>
    </w:p>
    <w:p>
      <w:r>
        <w:rPr>
          <w:b/>
        </w:rPr>
        <w:t>E. 1</w:t>
      </w:r>
    </w:p>
    <w:p>
      <w:r>
        <w:t>Das Einzelgericht des Bezirksgerichtes Bülach eröffnete mit Urteil vom 25. November 2024 für eine Forderung der Gläubigerin und Beschwerdegegnerin (fortan Gläubigerin) in Höhe von total Fr. 5'856.85 (Fr. 5'386.40 Forderung zzgl. 5% Zins seit 1. Januar 2024 in Höhe von Fr. 242.75 sowie Fr. 227.70 Betrei- bungskosten in der Betreibung Nr. 1 des Betreibungsamtes Opfikon) über den Schuldner und Beschwerdeführer (fortan Schuldner) den Konkurs (act. 7/14 = act. 6).</w:t>
      </w:r>
    </w:p>
    <w:p>
      <w:r>
        <w:rPr>
          <w:b/>
        </w:rPr>
        <w:t>E. 1.1</w:t>
      </w:r>
    </w:p>
    <w:p>
      <w:r>
        <w:t>Der Schuldner hat es versäumt, die erfolgte Tilgung der Konkursforde- rung rechtzeitig vor dem Erlass des angefochtenen Urteils der Vorinstanz mitzu- teilen. Auch wenn die Bezahlung der Konkursforderung an die Gläubigerin bereits am 21. November 2024 und damit wenige Tage vor dem Termin für die Verhand- lung über das Konkursbegehren vom 25. November 2024 erfolgte (vgl. act. 7/10- 11), durfte sich der Schuldner nicht darauf verlassen, dass eine Teilnahme an der Verhandlung über das Konkursbegehren oder eine Mitteilung an das Konkursge- richt nicht erforderlich wären. Vielmehr war es an ihm, beim Konkursgericht auf die erfolgte Tilgung hinzuweisen. Er wurde in der Vorladung zur Konkursverhand- lung, welche ihm am 16. Oktober 2024 zugestellt worden war (vgl. 7/11), u.a. aus- drücklich darauf hingewiesen, dass die Konkurseröffnung ausgesprochen werde,</w:t>
      </w:r>
    </w:p>
    <w:p>
      <w:r>
        <w:t>- 5 - wenn der Schuldner nicht spätestens in der Konkurseröffnungsverhandlung durch Urkunde beweist, dass er die Schuld samt Zinsen und Kosten getilgt hat (act. 7/10).</w:t>
      </w:r>
    </w:p>
    <w:p>
      <w:r>
        <w:rPr>
          <w:b/>
        </w:rPr>
        <w:t>E. 1.2</w:t>
      </w:r>
    </w:p>
    <w:p>
      <w:r>
        <w:t>Der Schuldner muss sich sein Versäumnis, die in Betreibung gesetzte Forderung erst nach dem Konkursbegehren getilgt und die erfolgte Tilgung nicht rechtzeitig der Vorinstanz zur Kenntnis gebracht zu haben, entgegenhalten las- sen. Damit hat er sowohl die erstinstanzliche Konkurseröffnung als auch das Be- schwerdeverfahren verursacht. Entsprechend hat er die Kosten des Beschwerde- verfahrens, die Kosten des erstinstanzlichen Konkursgerichtes und die Kosten des Konkursamtes zu tragen. Für die Deckung der vorinstanzlichen Entscheidgebühr wurde der vom Schuldner geleistete Vorschuss herangezogen (act. 6 S. 2). Die Entscheidgebühr für das Beschwerdeverfahren ist mit dem vom Schuldner geleisteten Vorschuss für das Rechtsmittelverfahren zu verrechnen. 2. Der Gläubigerin ist mangels relevanter Aufwendungen im vorliegenden Verfahren keine Parteientschädigung zuzusprechen. 3. Das Konkursamt Wallisellen ist anzuweisen, von dem bei ihm einbe- zahlten Totalbetrag von Fr. 2'600.– (Fr. 800.– Zahlung des Schuldners sowie Fr. 1'800.– von der Gläubigerin dem Konkursgericht geleistete Vorschuss) der Gläubigerin Fr. 1'800.– und dem Schuldner einen nach Abzug seiner Kosten all- fällig verbleibenden Restbetrag auszuzahlen. Es wird erkannt:</w:t>
      </w:r>
    </w:p>
    <w:p>
      <w:r>
        <w:rPr>
          <w:b/>
        </w:rPr>
        <w:t>E. 2</w:t>
      </w:r>
    </w:p>
    <w:p>
      <w:r>
        <w:t>Dagegen erhob der Schuldner mit Eingabe vom 30. November 2024 rechtzeitig Beschwerde bei der hiesigen Instanz und beantragte die Aufhebung des Konkurses (act. 2 und Beilagen act. 4/2-5; zur Rechtzeitigkeit vgl. act. 7/15). Zur Begründung wurde vorgebracht, die der Konkurseröffnung zugrunde liegende Forderung sei bereits vor Konkurseröffnung an die Gläubigerin bezahlt worden.</w:t>
      </w:r>
    </w:p>
    <w:p>
      <w:r>
        <w:rPr>
          <w:b/>
        </w:rPr>
        <w:t>E. 2.1</w:t>
      </w:r>
    </w:p>
    <w:p>
      <w:r>
        <w:t>Der Schuldner machte in der Beschwerdeschrift geltend, am 21. No- vember 2024 Fr. 5'856.85 an die Gläubigerin überwiesen und damit die gesamte Konkursforderung inkl. Zinsen und Betreibungskosten bereits vor der Konkurser- öffnung am 25. November 2024 vollständig beglichen zu haben (act. 2 S. 2). Er belegt dies mit Einreichung des Empfangsscheins der Poststelle D._____, wo- nach mit Valuta 21. November 2024 – und damit vor der Konkurseröffnung – eine Zahlung von Fr. 5'856.85 an die Gläubigerin geleistet wurde (act. 4/4). Sodann hat der Schuldner mit Empfangsschein der Poststelle D._____ nachgewiesen, für</w:t>
      </w:r>
    </w:p>
    <w:p>
      <w:r>
        <w:t>- 4 - die Kosten des Konkursgerichtes einen Vorschuss von Fr. 200.– zuhanden der Vorinstanz geleistet zu haben (act. 4/5; vgl. auch act. 3 S. 3 und act. 7/13). Auch die Sicherstellung der Kosten des Konkursamtes konnte der Schuldner innert der Beschwerdefrist mit Urkunde nachweisen. Gemäss Bestätigung des Konkursam- tes Wallisellen vom 2. Dezember 2024 wurde gleichentags ein Vorschuss in Höhe von Fr. 800.– geleistet, welcher die bisher aufgelaufenen Kosten des Konkursver- fahrens inkl. der Kosten der Vorinstanz für die Konkurseröffnung zu decken ver- mag (act. 8).</w:t>
      </w:r>
    </w:p>
    <w:p>
      <w:r>
        <w:rPr>
          <w:b/>
        </w:rPr>
        <w:t>E. 2.2</w:t>
      </w:r>
    </w:p>
    <w:p>
      <w:r>
        <w:t>Der Schuldner hat nach dem Gesagten die Tilgung der Konkursforde- rung samt Zinsen und Kosten und damit eine konkurshindernde Tatsache im Sinne von Art. 172 Ziff. 3 SchKG dargetan, welche vor der erstinstanzlichen Kon- kurseröffnung eingetreten ist. Weiter belegte er, noch vor der erstinstanzlichen Konkurseröffnung zuhanden der Vorinstanz eine Vorschusszahlung in Höhe der späteren Entscheidgebühr getätigt zu haben. Sodann hat der Schuldner nach Konkurseröffnung und innert der Rechtsmittelfrist die Kosten des Konkursamtes sichergestellt. Dies führt nach der aufgezeigten Praxis zur Gutheissung der Be- schwerde und Aufhebung der Konkurseröffnung, ohne dass es einer weiteren Prüfung der Zahlungsfähigkeit bedarf. III.</w:t>
      </w:r>
    </w:p>
    <w:p>
      <w:r>
        <w:rPr>
          <w:b/>
        </w:rPr>
        <w:t>E. 3</w:t>
      </w:r>
    </w:p>
    <w:p>
      <w:r>
        <w:t>Mit Verfügung der Kammer vom 2. Dezember 2024 wurde der Be- schwerde einstweilen die aufschiebende Wirkung zuerkannt und dem Schuldner Frist angesetzt zur Leistung des Kostenvorschusses in Höhe von Fr. 750.– (act. 9). Der Vorschuss wurde innert Frist geleistet (act. 10/1 und act. 11).</w:t>
      </w:r>
    </w:p>
    <w:p>
      <w:r>
        <w:rPr>
          <w:b/>
        </w:rPr>
        <w:t>E. 4</w:t>
      </w:r>
    </w:p>
    <w:p>
      <w:r>
        <w:t>Die erstinstanzlichen Akten wurden von Amtes wegen beigezogen (act. 7/1-15). Das Beschwerdeverfahren erweist sich als spruchreif. Der Gläubige- rin ist mit dem vorliegenden Entscheid ein Doppel von act. 2 zuzustellen.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