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PS240004 vom 18. Januar 2024</w:t>
      </w:r>
    </w:p>
    <w:p>
      <w:r>
        <w:t>ZH Obergericht, 2024-01-18, DE</w:t>
      </w:r>
    </w:p>
    <w:p>
      <w:r>
        <w:rPr>
          <w:b/>
        </w:rPr>
        <w:t xml:space="preserve">Quelle: </w:t>
      </w:r>
      <w:r>
        <w:t>https://mcp.opencaselaw.ch/entscheid/zh_obergericht_PS240004</w:t>
      </w:r>
    </w:p>
    <w:p>
      <w:r>
        <w:t>FR: ZH_OBERGERICHT PS240004 du 18 janvier 2024</w:t>
      </w:r>
    </w:p>
    <w:p>
      <w:r>
        <w:t>IT: ZH_OBERGERICHT PS240004 del 18 gennaio 2024</w:t>
      </w:r>
    </w:p>
    <w:p>
      <w:pPr>
        <w:pStyle w:val="Heading2"/>
      </w:pPr>
      <w:r>
        <w:t>Erwägungen</w:t>
      </w:r>
    </w:p>
    <w:p>
      <w:r>
        <w:rPr>
          <w:b/>
        </w:rPr>
        <w:t>E. 2</w:t>
      </w:r>
    </w:p>
    <w:p>
      <w:r>
        <w:t>Aufl. 2014, Art. 172 N 3, Art. 174 N 10). Die Schuldtilgung ist somit im vorlie- genden Fall in wesentlichem Umfang vor, zum Teil aber auch erst nach der Kon-</w:t>
      </w:r>
    </w:p>
    <w:p>
      <w:r>
        <w:t>- 4 - kurseröffnung erfolgt. Nach Art. 174 Abs. 2 SchKG wäre deshalb grundsätzlich die Glaubhaftigkeit der Zahlungsfähigkeit der Schuldnerin zu prüfen. Die Kammer lässt jedoch den Umstand, dass die Kosten des Konkursamtes und des Konkurs- gerichtes erst nach der Konkurseröffnung sichergestellt wurden, in ständiger Pra- xis unberücksichtigt, wenn die Schuldtilgung im Übrigen (wie hier) ganz vor der Konkurseröffnung erfolgt ist. Von der Prüfung der Zahlungsfähigkeit wird in die- sem Fall abgesehen (vgl. ZR 110/2011 Nr. 79; OGer ZH PS140043 vom 7. März 2014, PS150137 vom 20. August 2015, PS230179 vom 29. September 2023, PS230197 vom 16. Oktober 2023).</w:t>
      </w:r>
    </w:p>
    <w:p>
      <w:r>
        <w:rPr>
          <w:b/>
        </w:rPr>
        <w:t>E. 2.4</w:t>
      </w:r>
    </w:p>
    <w:p>
      <w:r>
        <w:t>Die Voraussetzungen für die Aufhebung des Konkurses sind somit erfüllt. Die Beschwerde ist gutzuheissen, das angefochtene Urteil des Einzelgerichtes des Bezirksgerichtes Bülach vom 8. Januar 2024 (Geschäfts-Nr. EK230666) auf- zuheben und das Konkursbegehren abzuweisen.</w:t>
      </w:r>
    </w:p>
    <w:p>
      <w:r>
        <w:rPr>
          <w:b/>
        </w:rPr>
        <w:t>E. 3</w:t>
      </w:r>
    </w:p>
    <w:p>
      <w:r>
        <w:t>Die Kosten beider Instanzen sind der Schuldnerin aufzuerlegen (vgl. Art. 108 ZPO). Sie hat sowohl das erstinstanzliche als auch das zweitinstanzliche Verfah- ren veranlasst: das erstinstanzliche Verfahren, weil sie ihre Schuld erst tilgte, nachdem die Gläubigerin das Konkursbegehren gestellt hatte, und das Beschwer- deverfahren, weil sie es unterliess, der Vorinstanz ihre Zahlung nachzuweisen und die Gerichtskosten zu begleichen. Das Betreibungsamt ist nicht verpflichtet, das Konkursgericht von sich aus über die erhaltene Zahlung zu orientieren. Dies ist Sache der Parteien (vgl. BGer 5A_519/2019 vom 29. Oktober 2019 E. 3.4.1 f.). Die Kosten für das Beschwerdeverfahren sind auf Fr. 750.– festzusetzen (vgl. Art. 61 Abs. 1 i.V.m. Art. 52 lit. b GebV SchKG). Der Gläubigerin ist mangels Aufwendungen, die zu entschädigen wären, keine Parteientschädigung zuzusprechen. Das Konkursamt ist anzuweisen, von dem bei ihm einbezahlten Totalbetrag von Fr. 2'100.– (Fr. 500.– Zahlung der Schuldnerin sowie Fr. 1'600.– Rest des von der Gläubigerin der Vorinstanz geleis- teten Vorschusses) der Gläubigerin Fr. 1'800.– und der Schuldnerin einen nach Abzug seiner Kosten allfällig verbleibenden Restbetrag auszuzahlen.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