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PS230252 vom 2. April 2024</w:t>
      </w:r>
    </w:p>
    <w:p>
      <w:r>
        <w:t>ZH Obergericht, 2024-04-02, DE</w:t>
      </w:r>
    </w:p>
    <w:p>
      <w:r>
        <w:rPr>
          <w:b/>
        </w:rPr>
        <w:t xml:space="preserve">Quelle: </w:t>
      </w:r>
      <w:r>
        <w:t>https://mcp.opencaselaw.ch/entscheid/zh_obergericht_PS230252</w:t>
      </w:r>
    </w:p>
    <w:p>
      <w:r>
        <w:t>FR: ZH_OBERGERICHT PS230252 du 2 avril 2024</w:t>
      </w:r>
    </w:p>
    <w:p>
      <w:r>
        <w:t>IT: ZH_OBERGERICHT PS230252 del 2 aprile 2024</w:t>
      </w:r>
    </w:p>
    <w:p>
      <w:pPr>
        <w:pStyle w:val="Heading2"/>
      </w:pPr>
      <w:r>
        <w:t>Erwägungen</w:t>
      </w:r>
    </w:p>
    <w:p>
      <w:r>
        <w:rPr>
          <w:b/>
        </w:rPr>
        <w:t>E. 1</w:t>
      </w:r>
    </w:p>
    <w:p>
      <w:r>
        <w:t>Der Beschwerdeführer ist Gläubiger der … B._____ in Liquidation. Mit Spezialan- zeige vom 19. Oktober 2023 teilte ihm das Konkursamt Wetzikon die Auflegung der 3. provisorischen Verteilungsliste im Konkursverfahren dieser … mit (act. 5/2/1).</w:t>
      </w:r>
    </w:p>
    <w:p>
      <w:r>
        <w:rPr>
          <w:b/>
        </w:rPr>
        <w:t>E. 1.1</w:t>
      </w:r>
    </w:p>
    <w:p>
      <w:r>
        <w:t>Die Vorinstanz hat (trotz fehlender Bezeichnung im Entscheidrubrum) als untere Aufsichtsbehörde über Betreibungsämter entschieden (Art. 13 Abs. 2 SchKG in Verbindung mit Art. 17 SchKG; vgl. Art. 20a Abs. 2 Ziff. 1 SchKG zur entsprechenden Deklarationspflicht). Solche Anordnungen können innert zehn Tagen nach ihrer Eröffnung an die obere kantonale Aufsichtsbehörde weitergezo- gen werden (Art. 18 Abs. 1 SchKG). Die Vorinstanz stellte die angefochtene Ver- fügung vom 27. November 2023 dem Beschwerdeführer am 15. Dezember 2023 zu (act. 5/5). Dieser übergab sein Rechtsmittel am 27. Dezember 2023 (Datum Poststempel; act. 2 S. 1) und damit rechtzeitig innerhalb der 10-Tagesfrist der Schweizerischen Post.</w:t>
      </w:r>
    </w:p>
    <w:p>
      <w:r>
        <w:rPr>
          <w:b/>
        </w:rPr>
        <w:t>E. 1.2</w:t>
      </w:r>
    </w:p>
    <w:p>
      <w:r>
        <w:t>Auf das Beschwerdeverfahren nach Art. 18 SchKG sind die Regelungen von Art. 319 ff. ZPO anwendbar (Art. 20a Abs. 3 SchKG in Verbindung mit § 18 EG SchKG und § 84 GOG). Die Beschwerde ist bei der Rechtsmittelinstanz schriftlich, mit Anträgen versehen und begründet einzureichen (Art. 321 Abs. 1 ZPO). Dabei soll in der Begründung zum Ausdruck kommen, an welchen Mängeln der angefochtene Entscheid leidet resp. weshalb dieser nach Auffas- sung der beschwerdeführenden Partei unrichtig sein soll, ansonsten auf die Be- schwerde nicht eingetreten wird. Mit der Beschwerde kann die unrichtige Rechts- anwendung und die offensichtlich unrichtige Feststellung des Sachverhaltes gel- tend gemacht werden (Art. 320 ZPO). Neue Tatsachen und Beweismittel sind im Beschwerdeverfahren ausgeschlossen (Art. 326 ZPO; OGer ZH, PS180175 vom 18. Dezember 2018, E. 4.3). Die vorliegende Beschwerde enthält ein Rechtsbe- gehren und wurde begründet (act. 2). Damit entspricht sie den formellen Voraus- setzungen von Art. 321 Abs. 1 ZPO. 2.</w:t>
      </w:r>
    </w:p>
    <w:p>
      <w:r>
        <w:rPr>
          <w:b/>
        </w:rPr>
        <w:t>E. 2</w:t>
      </w:r>
    </w:p>
    <w:p>
      <w:r>
        <w:t>Gegen diese Anzeige erhob der Beschwerdeführer am 31. Oktober 2023 (Datum Poststempel) Beschwerde beim Bezirksgericht Hinwil als untere kantonale Auf- sichtsbeschwerde in Schuldbetreibungs- und Konkurssachen (fortan Vorinstanz; act. 5/1). Mit Verfügung vom 27. November 2023 erwog die Vorinstanz, diese Ein- gabe sei weitschweifig, teilweise unverständlich sowie ungebührlich. Entspre- chend wies sie die Eingabe zur Verbesserung an den Beschwerdeführer zurück. Zugleich setzte sie ihm eine Frist an, um eine übersichtliche und verständliche Rechtsschrift einzureichen. Zugleich drohte die Vorinstanz dem Beschwerdefüh- rer an, dass sie auf die verbesserte Eingabe nicht eintreten werde, wenn diese er- neut unverständlich, weitschweifig oder ungebührlich ausfallen sollte (act. 3 = act. 4 = act. 5/4).</w:t>
      </w:r>
    </w:p>
    <w:p>
      <w:r>
        <w:rPr>
          <w:b/>
        </w:rPr>
        <w:t>E. 2.1</w:t>
      </w:r>
    </w:p>
    <w:p>
      <w:r>
        <w:t>Das Rechtsmittel des Beschwerdeführers richtet sich gegen die Verfügung vom 27. November 2023. Darin setzte ihm die Vorinstanz eine Frist an, um seine Beschwerde gegen die Anzeige der 3. provisorischen Verteilungsliste des Konkur-</w:t>
      </w:r>
    </w:p>
    <w:p>
      <w:r>
        <w:t>- 4 - samtes Wetzikon zu verbessern. Die Rückweisung zur Nachbesserung ist eine prozessleitende Verfügung im Sinne von Art. 124 Abs. 1 ZPO (OGer ZH, PC130042 vom 4. Oktober 2013, E. II/5.2.2; BK ZPO-Frei, Art. 132 N 28; BSK ZPO-Gschwend, 3. A., Ar. 132 N 35a). Prozessleitende Verfügungen können ge- mäss Art. 319 lit. b ZPO nur angefochten werden: (1.) in den vom Gesetz be- stimmten Fällen oder (2.) wenn durch sie ein nicht leicht wiedergutzumachender Nachteil droht. Ist keine dieser beiden Voraussetzungen erfüllt, kann die Partei die prozessleitende Verfügung erst zusammen mit dem Endentscheid anfechten (CHK-Sutter-Somm/Seiler, Art. 319 ZPO N 14).</w:t>
      </w:r>
    </w:p>
    <w:p>
      <w:r>
        <w:rPr>
          <w:b/>
        </w:rPr>
        <w:t>E. 2.2</w:t>
      </w:r>
    </w:p>
    <w:p>
      <w:r>
        <w:t>Die Zivilprozessordnung unterstellt die Rückweisung einer Rechtsschrift zur Überarbeitung nicht im Sinne von Art. 319 lit. b Ziff. 1 ZPO ausdrücklich der Beschwerde. Entsprechend ist im Folgenden zu prüfen, ob dem Beschwerdefüh- rer durch diese Rückweisung ein nicht leicht wiedergutzumachender Nachteil droht (Art. 319 lit. b Ziff. 2 ZPO). Ein solcher Nachteil kann sowohl rechtlicher wie auch tatsächlicher Art sein (OGer ZH, PD220019 vom 7. November 2022, E. 2.2; grundlegend die entsprechende Literatur und Rechtsprechung zusammenfassend AppGer BS, BEZ.2019.70 vom 11. Dezember 2019, E. 1.1.1). Tatsächliche Nach- teile müssen eine gewisse Intensität aufweisen. Die Beweislast für das Vorliegen eines solchen Nachteils trägt dabei die beschwerdeführende Partei, soweit die Gefahr nicht von vornherein offenkundig ist (OGer ZH, PS200185 vom 9. Oktober 2020, E. 3; BK ZPO-Sterchi, Art. 319 N 15 und Art. 321 N 17). Die beschwerde- führende Partei hat in ihrer Rechtsschrift darzulegen, inwiefern ihr ein nicht leicht wiedergutzumachender Nachteil droht. Dies umfasst einerseits eine genaue Um- schreibung des mit der prozessleitenden Verfügung verbundenen erheblichen Nachteils. Andererseits bedingt dies Ausführungen zur Frage, weshalb sich dieser Nachteil später nicht mehr leicht wiedergutmachen liesse (CHK-Sutter-Somm/Sei- ler, Art. 319 ZPO N 15). Die Entscheidung, ob im Einzelfall ein nicht leicht wieder- gutzumachender Nachteil droht, liegt im pflichtgemässen Ermessen des Gerichts (vgl. Freiburghaus/Afheldt, in: Sutter-Somm et al., 3. A., Art. 319 N 13; DIKE Komm. ZPO-Blickenstorfer, 2. A., Art. 319 N 40). Dabei ist indessen Zurückhal- tung angebracht. Der Ausschluss der Beschwerde ist nämlich die gesetzliche Re- gel, die Zulässigkeit die Ausnahme. Fehlt es an dieser Rechtsmittelvorausset-</w:t>
      </w:r>
    </w:p>
    <w:p>
      <w:r>
        <w:t>- 5 - zung, ist auf die Beschwerde nicht einzutreten (OGer ZH, PC140011 vom 7. April 2014, E. 2.1 mit Hinweisen; ZR 112/2013 Nr. 52; vgl. ferner BK ZPO-Sterchi, Art. 319 N 15).</w:t>
      </w:r>
    </w:p>
    <w:p>
      <w:r>
        <w:rPr>
          <w:b/>
        </w:rPr>
        <w:t>E. 2.3</w:t>
      </w:r>
    </w:p>
    <w:p>
      <w:r>
        <w:t>Der Beschwerdeführer räumt ausdrücklich ein, dass seine Beschwerde "chaotisch und ohne Struktur" sei. Indessen brauche die Überarbeitung dieser Eingabe Zeit. In der angesetzten Frist von zehn Tagen sei dies niemals zu schaf- fen. Er benötige dafür vier Wochen. Während der Weihnachtzeit seien die Winter- thurer Bibliotheken geschlossen. Ohne den Basler Kommentar zur Zivilprozess- ordnung könne er von vornherein keine vernünftige Rechtsschrift verfassen (act. 2 S. 6).</w:t>
      </w:r>
    </w:p>
    <w:p>
      <w:r>
        <w:rPr>
          <w:b/>
        </w:rPr>
        <w:t>E. 2.4</w:t>
      </w:r>
    </w:p>
    <w:p>
      <w:r>
        <w:t>Die Vorinstanz setzte dem Beschwerdeführer eine Frist von 10 Tagen an, um seine Beschwerdeschrift zu verbessern (act. 3). Wie Art. 132 Abs. 1 ZPO aus- drücklich festhält, ist diese Nachfrist eine gerichtliche Frist. Gerichtliche Fristen können aus zureichenden Gründen erstreckt werden, wenn das Gericht vor Frist- ablauf darum ersucht wird (Art. 144 Abs. 2 ZPO). Der Beschwerdeführer macht nicht geltend, er habe sich erfolglos um eine solche Fristerstreckung bemüht. Folglich ist davon auszugehen, dass er sich mittels eines Erstreckungsgesuchs die nötige Zeit für die Überarbeitung seiner Beschwerde hätte verschaffen kön- nen. Wer einen drohenden Nachteil selbst abzuwenden vermag, kann sich nicht mit Erfolg auf Art. 319 lit. b Ziff. 2 ZPO berufen. Im Ergebnis fehlt es somit an ei- nem nicht leicht wiedergutzumachenden Nachteil, weshalb auf das Rechtsmittel des Beschwerdeführers nicht einzutreten ist. III. Das Verfahren vor den kantonalen Aufsichtsbehörden in Schuldbetreibungs- und Konkurssachen ist grundsätzlich kostenlos (Art. 20a Abs. 2 Ziff. 5 SchKG). Partei- entschädigungen dürfen hier nicht zugesprochen werden (Art. 62 Abs. 2 GebV SchKG).</w:t>
      </w:r>
    </w:p>
    <w:p>
      <w:r>
        <w:t>- 6 - Es wird beschlossen:</w:t>
      </w:r>
    </w:p>
    <w:p>
      <w:r>
        <w:rPr>
          <w:b/>
        </w:rPr>
        <w:t>E. 3</w:t>
      </w:r>
    </w:p>
    <w:p>
      <w:r>
        <w:t>Gegen diese Verfügung erhob der Beschwerdeführer mit Eingabe vom 27. De- zember 2023 Beschwerde beim Obergericht des Kantons Zürich. Von der Einho- lung einer Beschwerdeantwort bzw. einer vorinstanzlichen Vernehmlassung kann abgesehen werden (Art. 322 Abs. 1 ZPO; Art. 324 ZPO). Die Angelegenheit ist spruchreif.</w:t>
      </w:r>
    </w:p>
    <w:p>
      <w:r>
        <w:t>- 3 -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