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PS230179 vom 29. September 2023</w:t>
      </w:r>
    </w:p>
    <w:p>
      <w:r>
        <w:t>ZH Obergericht, 2023-09-29, DE</w:t>
      </w:r>
    </w:p>
    <w:p>
      <w:r>
        <w:rPr>
          <w:b/>
        </w:rPr>
        <w:t xml:space="preserve">Quelle: </w:t>
      </w:r>
      <w:r>
        <w:t>https://mcp.opencaselaw.ch/entscheid/zh_obergericht_PS230179</w:t>
      </w:r>
    </w:p>
    <w:p>
      <w:r>
        <w:t>FR: ZH_OBERGERICHT PS230179 du 29 septembre 2023</w:t>
      </w:r>
    </w:p>
    <w:p>
      <w:r>
        <w:t>IT: ZH_OBERGERICHT PS230179 del 29 settembre 2023</w:t>
      </w:r>
    </w:p>
    <w:p>
      <w:pPr>
        <w:pStyle w:val="Heading2"/>
      </w:pPr>
      <w:r>
        <w:t>Erwägungen</w:t>
      </w:r>
    </w:p>
    <w:p>
      <w:r>
        <w:rPr>
          <w:b/>
        </w:rPr>
        <w:t>E. 10</w:t>
      </w:r>
    </w:p>
    <w:p>
      <w:r>
        <w:t>Tagen mit Beschwerde nach der ZPO angefochten werden (Art. 174 SchKG). Es können neue Tatsachen, die vor dem erstinstanzlichen Entscheid eingetreten sind, ohne Einschränkung geltend gemacht werden. Dazu gehört insbesondere, dass die Forderung der Gläubigerin schon vor der Konkurseröffnung nebst Zinsen und Kosten bezahlt wurde, was nach Art. 172 Ziff. 3 SchKG zur Abweisung des Konkursbegehrens geführt hätte, wenn es dem Konkursgericht bekannt gewesen wäre. Für die Gutheissung der Beschwerde ist zudem erforderlich, dass innert der Beschwerdefrist auch die Kosten des Konkursamtes und des erstinstanzlichen Konkursgerichtes sichergestellt werden. Nach ständiger Praxis der Kammer wird von der Prüfung der Zahlungsfähigkeit im Sinne von Art. 174 Abs. 2 SchKG abge- sehen, wenn sich der Konkursaufhebungsgrund vor der Konkurseröffnung ver- wirklichte. Dass ein Schuldner in dieser Konstellation die Kosten des Konkursge- richts (zusammen mit jenen des Konkursamtes) erst nach der Konkurseröffnung</w:t>
      </w:r>
    </w:p>
    <w:p>
      <w:r>
        <w:t>- 3 - sichergestellt hat, bleibt dabei unberücksichtigt (vgl. zum Ganzen ZR 110/2011 Nr. 79). 2.2. Die Schuldnerin macht geltend, die der Konkurseröffnung zugrundeliegende Forderungen vor Konkurseröffnung getilgt zu haben (vgl. act. 2). Sie belegt dies mittels Abrechnung des Betreibungsamtes vom 22. August 2023. Aus dieser ergibt sich, dass das Betreibungsamt Zürich 7 in der Betreibung Nr. 1 den Endbe- trag an genanntem Datum erhalten hat (act. 14/2). Ausserdem legt die Schuldne- rin den Betreibungsregisterauszug bei, aus welchem ebenfalls hervor geht, dass die Betreibung Nr. 1 bezahlt worden ist (act. 14/1). Damit hat die Schuldnerin die Tilgung der Forderung vor Konkurseröffnung nachgewiesen. Ferner belegt die Schuldnerin beim Konkursamt Hottingen-Zürich die Kosten des Konkursgerichts und des Konkursverfahrens bis zu einer allfälligen Konkursaufhebung mit einer Zahlung von Fr. 1'200.– sichergestellt zu haben (act. 5/5). Die Voraussetzungen für die Aufhebung des Konkurses sind damit erfüllt. Von der Prüfung der Zah- lungsfähigkeit der Schuldnerin kann folglich abgesehen werden. Die Beschwerde ist gutzuheissen und das Urteil des Konkursgerichtes des Bezirksgerichtes Zürich vom 21. September 2023 ist aufzuheben. 3. Die Schuldnerin hat es versäumt, die erfolgte Tilgung der Konkursforderung rechtzeitig vor Erlass des angefochtenen Urteils dem Konkursgericht mitzuteilen. Damit hat sie sowohl die erstinstanzliche Konkurseröffnung als auch das Be- schwerdeverfahren verursacht. Entsprechend hat sie die Kosten des Beschwer- deverfahrens, die Kosten des erstinstanzlichen Konkursgerichtes und die Kosten des Konkursamtes zu tragen. Die Gerichtsgebühr für das Beschwerdeverfahren ist mit dem geleisteten Vorschuss zu verrechnen. Die Kosten für das Beschwer- deverfahren sind auf Fr. 750.– festzusetzen (vgl. Art. 61 Abs. 1 i.V.m. Art. 52 lit. b GebV SchKG). Der Gläubigerin ist mangels entstandener Umtriebe keine Partei- entschädigung zuzusprechen.</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