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PS230029 vom 24. Februar 2023</w:t>
      </w:r>
    </w:p>
    <w:p>
      <w:r>
        <w:t>ZH Obergericht, 2023-02-24, DE</w:t>
      </w:r>
    </w:p>
    <w:p>
      <w:r>
        <w:rPr>
          <w:b/>
        </w:rPr>
        <w:t xml:space="preserve">Quelle: </w:t>
      </w:r>
      <w:r>
        <w:t>https://mcp.opencaselaw.ch/entscheid/zh_obergericht_PS230029</w:t>
      </w:r>
    </w:p>
    <w:p>
      <w:r>
        <w:t>FR: ZH_OBERGERICHT PS230029 du 24 février 2023</w:t>
      </w:r>
    </w:p>
    <w:p>
      <w:r>
        <w:t>IT: ZH_OBERGERICHT PS230029 del 24 febbraio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Ausgangsgemäss sind die Gerichtskosten des Beschwerdeverfahren der Schuldnerin aufzuerlegen (Art. 106 Abs. 1 ZPO). Parteientschädigungen sind kei- ne zuzusprechen: Der Schuldnerin nicht, weil sie mit ihrer Beschwerde unterliegt, der Gläubigerin nicht, weil ihr keine Aufwendungen entstanden sind, die zu ent- schädigen wären.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