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PS220213 vom 21. Februar 2023</w:t>
      </w:r>
    </w:p>
    <w:p>
      <w:r>
        <w:t>ZH Obergericht, 2023-02-21, DE</w:t>
      </w:r>
    </w:p>
    <w:p>
      <w:r>
        <w:rPr>
          <w:b/>
        </w:rPr>
        <w:t xml:space="preserve">Quelle: </w:t>
      </w:r>
      <w:r>
        <w:t>https://mcp.opencaselaw.ch/entscheid/zh_obergericht_PS220213</w:t>
      </w:r>
    </w:p>
    <w:p>
      <w:r>
        <w:t>FR: ZH_OBERGERICHT PS220213 du 21 février 2023</w:t>
      </w:r>
    </w:p>
    <w:p>
      <w:r>
        <w:t>IT: ZH_OBERGERICHT PS220213 del 21 febbraio 2023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Für das Verfahren vor der oberen kantonalen Aufsichtsbehörde in Schuldbetreibungs- und Konkurssachen sind keine Kosten zu erheben (Art. 20a Abs. 2 Ziff. 5 SchKG). Gemäss Art. 62 Abs. 2 GebV SchKG sind keine Parteient- schädigungen zuzusprechen.</w:t>
      </w:r>
    </w:p>
    <w:p>
      <w:r>
        <w:t>- 8 - Es wird erkannt: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