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PS220171 vom 12. Oktober 2022</w:t>
      </w:r>
    </w:p>
    <w:p>
      <w:r>
        <w:t>ZH Obergericht, 2022-10-12, DE</w:t>
      </w:r>
    </w:p>
    <w:p>
      <w:r>
        <w:rPr>
          <w:b/>
        </w:rPr>
        <w:t xml:space="preserve">Quelle: </w:t>
      </w:r>
      <w:r>
        <w:t>https://mcp.opencaselaw.ch/entscheid/zh_obergericht_PS220171</w:t>
      </w:r>
    </w:p>
    <w:p>
      <w:r>
        <w:t>FR: ZH_OBERGERICHT PS220171 du 12 octobre 2022</w:t>
      </w:r>
    </w:p>
    <w:p>
      <w:r>
        <w:t>IT: ZH_OBERGERICHT PS220171 del 12 ottobre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ist die Entscheidgebühr, die im konkreten Fall auf CHF 400.– festzusetzen ist, dem Beschwerdeführer aufzuerlegen. Parteientschä- digungen sind keine zuzusprechen, weil der Schuldner unterliegt und der Gläubi- gerin im Beschwerdeverfahren keine Umtriebe erwachsen sind.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