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PS220086 vom 15. Juni 2022</w:t>
      </w:r>
    </w:p>
    <w:p>
      <w:r>
        <w:t>ZH Obergericht, 2022-06-15, DE</w:t>
      </w:r>
    </w:p>
    <w:p>
      <w:r>
        <w:rPr>
          <w:b/>
        </w:rPr>
        <w:t xml:space="preserve">Quelle: </w:t>
      </w:r>
      <w:r>
        <w:t>https://mcp.opencaselaw.ch/entscheid/zh_obergericht_PS220086</w:t>
      </w:r>
    </w:p>
    <w:p>
      <w:r>
        <w:t>FR: ZH_OBERGERICHT PS220086 du 15 juin 2022</w:t>
      </w:r>
    </w:p>
    <w:p>
      <w:r>
        <w:t>IT: ZH_OBERGERICHT PS220086 del 15 giugno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Ausgangsgemäss sind die Kosten des Beschwerdeverfahrens der Schuldne- rin aufzuerlegen (Art. 106 Abs. 1 ZPO). Eine Parteientschädigung für das Be- schwerdeverfahren ist nicht zuzusprechen; der Schuldnerin nicht aufgrund ihres Unterliegens, der Gläubigerin nicht mangels Umtrieben in diesem Verfahren.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