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PS220030 vom 18. März 2022</w:t>
      </w:r>
    </w:p>
    <w:p>
      <w:r>
        <w:t>ZH Obergericht, 2022-03-18, DE</w:t>
      </w:r>
    </w:p>
    <w:p>
      <w:r>
        <w:rPr>
          <w:b/>
        </w:rPr>
        <w:t xml:space="preserve">Quelle: </w:t>
      </w:r>
      <w:r>
        <w:t>https://mcp.opencaselaw.ch/entscheid/zh_obergericht_PS220030</w:t>
      </w:r>
    </w:p>
    <w:p>
      <w:r>
        <w:t>FR: ZH_OBERGERICHT PS220030 du 18 mars 2022</w:t>
      </w:r>
    </w:p>
    <w:p>
      <w:r>
        <w:t>IT: ZH_OBERGERICHT PS220030 del 18 marzo 2022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Die Kosten des Konkurseröffnungs- und des Beschwerdeverfahrens wurden durch die Zahlungssäumnis der Schuldnerin verursacht und sind daher ihr aufzu- erlegen, obwohl der Konkurs letztlich aufgehoben werden kann. Parteientschädi- gungen sind mangels Umtrieben der Gläubigerin im vorliegenden Verfahren nicht zuzusprechen.</w:t>
      </w:r>
    </w:p>
    <w:p>
      <w:r>
        <w:t>- 11 -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