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PS220018 vom 1. März 2022</w:t>
      </w:r>
    </w:p>
    <w:p>
      <w:r>
        <w:t>ZH Obergericht, 2022-03-01, DE</w:t>
      </w:r>
    </w:p>
    <w:p>
      <w:r>
        <w:rPr>
          <w:b/>
        </w:rPr>
        <w:t xml:space="preserve">Quelle: </w:t>
      </w:r>
      <w:r>
        <w:t>https://mcp.opencaselaw.ch/entscheid/zh_obergericht_PS220018</w:t>
      </w:r>
    </w:p>
    <w:p>
      <w:r>
        <w:t>FR: ZH_OBERGERICHT PS220018 du 1 mars 2022</w:t>
      </w:r>
    </w:p>
    <w:p>
      <w:r>
        <w:t>IT: ZH_OBERGERICHT PS220018 del 1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ist ein Grundpfandverwertungsverfahren durch das Betreibungsamt Uster über die Liegenschaft an der C._____-strasse ... in D._____ mit der Beschwerde- führerin als Schuldnerin im Gange. Am 20. Dezember 2021 erfolgte eine "Teil- Abweisung Bestreitung erneute Mitteilung Lastenverzeichnis" durch das Betrei- bungsamt (act. 2/1). 2.1 Mit elektronisch eingereichter Eingabe vom 21. Januar 2022 gelangte die Beschwerdeführerin an das Bezirksgericht Uster als untere kantonale Aufsichts- behörde über Schuldbetreibung und Konkurs (fortan Vorinstanz). Sie stellte u.a. (soweit hier relevant) die folgenden Anträge (act. 1): " 1.– 4. …</w:t>
      </w:r>
    </w:p>
    <w:p>
      <w:r>
        <w:rPr>
          <w:b/>
        </w:rPr>
        <w:t>E. 5</w:t>
      </w:r>
    </w:p>
    <w:p>
      <w:r>
        <w:t>Die abgelaufenen Fristen seien nach Art. 33 Abs. 2 SchKG zu verlängern.</w:t>
      </w:r>
    </w:p>
    <w:p>
      <w:r>
        <w:rPr>
          <w:b/>
        </w:rPr>
        <w:t>E. 5.3</w:t>
      </w:r>
    </w:p>
    <w:p>
      <w:r>
        <w:t>Die Beschwerde ist damit abzuweisen.</w:t>
      </w:r>
    </w:p>
    <w:p>
      <w:r>
        <w:rPr>
          <w:b/>
        </w:rPr>
        <w:t>E. 6</w:t>
      </w:r>
    </w:p>
    <w:p>
      <w:r>
        <w:t>Das Verfahren vor der oberen kantonalen Aufsichtsbehörde in Schuldbetrei- bungs- und Konkurssachen ist kostenlos (Art. 20a Abs. 2 Ziff. 5 SchKG). Eine Parteientschädigung ist nicht auszurichten (Art. 62 Abs. 2 GebV SchKG).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