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PS210086 vom 21. Mai 2021</w:t>
      </w:r>
    </w:p>
    <w:p>
      <w:r>
        <w:t>ZH Obergericht, 2021-05-21, DE</w:t>
      </w:r>
    </w:p>
    <w:p>
      <w:r>
        <w:rPr>
          <w:b/>
        </w:rPr>
        <w:t xml:space="preserve">Quelle: </w:t>
      </w:r>
      <w:r>
        <w:t>https://mcp.opencaselaw.ch/entscheid/zh_obergericht_PS210086</w:t>
      </w:r>
    </w:p>
    <w:p>
      <w:r>
        <w:t>FR: ZH_OBERGERICHT PS210086 du 21 mai 2021</w:t>
      </w:r>
    </w:p>
    <w:p>
      <w:r>
        <w:t>IT: ZH_OBERGERICHT PS210086 del 21 maggio 2021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Ausgangsgemäss wird die Schuldnerin für das Beschwerdeverfahren kos- tenpflichtig (Art. 106 Abs. 1 ZPO). Die zweitinstanzliche Spruchgebühr ist auf Fr. 500.– festzulegen. Eine Parteientschädigung ist der Gläubigerin mangels ihr entstandener Umtriebe nicht zuzusprechen.</w:t>
      </w:r>
    </w:p>
    <w:p>
      <w:r>
        <w:t>- 3 -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