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PS190199 vom 12. November 2019</w:t>
      </w:r>
    </w:p>
    <w:p>
      <w:r>
        <w:t>ZH Obergericht, 2019-11-12, DE</w:t>
      </w:r>
    </w:p>
    <w:p>
      <w:r>
        <w:rPr>
          <w:b/>
        </w:rPr>
        <w:t xml:space="preserve">Quelle: </w:t>
      </w:r>
      <w:r>
        <w:t>https://mcp.opencaselaw.ch/entscheid/zh_obergericht_PS190199</w:t>
      </w:r>
    </w:p>
    <w:p>
      <w:r>
        <w:t>FR: ZH_OBERGERICHT PS190199 du 12 novembre 2019</w:t>
      </w:r>
    </w:p>
    <w:p>
      <w:r>
        <w:t>IT: ZH_OBERGERICHT PS190199 del 12 novembre 2019</w:t>
      </w:r>
    </w:p>
    <w:p>
      <w:pPr>
        <w:pStyle w:val="Heading2"/>
      </w:pPr>
      <w:r>
        <w:t>Erwägungen</w:t>
      </w:r>
    </w:p>
    <w:p>
      <w:r>
        <w:rPr>
          <w:b/>
        </w:rPr>
        <w:t>E. 1</w:t>
      </w:r>
    </w:p>
    <w:p>
      <w:r>
        <w:t>Sachverhalt und Prozessgeschichte</w:t>
      </w:r>
    </w:p>
    <w:p>
      <w:r>
        <w:rPr>
          <w:b/>
        </w:rPr>
        <w:t>E. 1.1</w:t>
      </w:r>
    </w:p>
    <w:p>
      <w:r>
        <w:t>Im Rahmen eines Nach- und Strafsteuerverfahrens gegen den Beschwerde- führer und dessen Ehefrau erliess das kantonale Steueramt Zürich am 26. und 27. Januar 2016 Einschätzungsentscheide für die Staats- und Gemeindesteuern der Jahre 2010 bis 2013, Veranlagungsverfügungen für die direkte Bundessteuer der Jahre 2010 bis 2015 sowie Nachsteuerverfügungen für die Staats- und Ge- meindesteuern sowie die direkte Bundessteuer für die Steuerjahre 2005 bis 2009. Das kantonale Steueramt erliess sodann diverse Sicherstellungsverfügungen und verschiedene Arrestbefehle an die zuständigen Betreibungsämter. Der Be- schwerdeführer und seine Ehefrau fochten sowohl die Veranlagungsentscheide als auch die Sicherstellungsverfügungen an. Parallel dazu ersuchte der Beschwerdeführer am 21. März 2017 das Betrei- bungsamt Meilen-Herrliberg-Erlenbach um Freigabe der mit den Arresten Nr. 1 und Nr. 2 verarrestierten Gegenstände. Mit Verfügungen vom 22. März 2017 wies das Betreibungsamt die Gesuche ab. Der Beschwerdeführer gelangte daraufhin an die kantonalen Aufsichtsbehörden und schliesslich ans Bundesgericht. Mit Urteil vom 18. September 2018 beurteilte das Bundesgericht die Veran- lagungsentscheide über die Nachsteuern für die Steuerjahre 2005 bis 2009 und die Steuern der Steuerjahre 2010 bis 2013. Die Beschwerden der Ehefrau des Beschwerdeführers hiess es teilweise gut und wies die Angelegenheit an das kan- tonale Steueramt Zürich zur neuen Beurteilung zurück, während die Beschwerden des Beschwerdeführers grösstenteils abgewiesen wurden (BGer 2C_799/2017 und 2C_800/2017 vom 18. September 2018; act. 3/7 = act. 10/11). In der Folge stellte der Beschwerdegegner für die Nachsteuer der Staats- und Gemeindesteuern der Jahre 2005 bis 2009 am 5. Oktober 2018 beim Betrei- bungsamt Meilen-Herrliberg-Erlenbach ein den Beschwerdeführer betreffendes</w:t>
      </w:r>
    </w:p>
    <w:p>
      <w:r>
        <w:t>- 3 - Betreibungsbegehren zur Prosequierung des Arrestes Nr. 2 (act. 8/2 = act. 10/8). Das Betreibungsamt Meilen-Herrliberg-Erlenbach stellte in der Folge in der Be- treibung Nr. 3 den Zahlungsbefehl vom 8. Oktober 2018 aus (act. 3/2 = act. 8/3 = act. 10/7).</w:t>
      </w:r>
    </w:p>
    <w:p>
      <w:r>
        <w:rPr>
          <w:b/>
        </w:rPr>
        <w:t>E. 1.2</w:t>
      </w:r>
    </w:p>
    <w:p>
      <w:r>
        <w:t>Gegen diesen Zahlungsbefehl erhob der Beschwerdeführer mit Eingabe vom 5. November 2018 beim Bezirksgericht Meilen (nachfolgend: Vorinstanz) Be- schwerde und beantragte, es sei die Nichtigkeit des Zahlungsbefehls festzustel- len, eventualiter sei der Zahlungsbefehl aufzuheben; weiter sei die Betreibung Nr.</w:t>
      </w:r>
    </w:p>
    <w:p>
      <w:r>
        <w:rPr>
          <w:b/>
        </w:rPr>
        <w:t>E. 1.3</w:t>
      </w:r>
    </w:p>
    <w:p>
      <w:r>
        <w:t>Daraufhin gelangte der Beschwerdeführer mit Beschwerde vom 28. Oktober 2019 an die Kammer und stellte folgende Begehren (act. 43): "1. Die Ziffern 1 und 2 des Dispositivs des angefochtenen Entscheids seien aufzuheben. 2. Es sei festzustellen, dass der Zahlungsbefehl des Betreibungs- amtes Meilen-Herrliberg-Erlenbach vom 8. Oktober 2018 (Betrei- bung Nr. 3) nichtig ist. Eventualiter: Der Zahlungsbefehl es Betreibungsamtes Meilen- Herrliberg-Erlenbach vom 8. Oktober 2018 (Betreibung Nr. 3) sei aufzuheben.</w:t>
      </w:r>
    </w:p>
    <w:p>
      <w:r>
        <w:rPr>
          <w:b/>
        </w:rPr>
        <w:t>E. 1.4</w:t>
      </w:r>
    </w:p>
    <w:p>
      <w:r>
        <w:t>Die Akten der Vorinstanz wurden beigezogen (act. 1-40). Von der Einholung einer Beschwerdeantwort und einer Vernehmlassung der Vorinstanz kann abge- sehen werden (Art. 20a Abs. 3 SchKG i.V.m. § 18 EG SchKG i.V.m. § 84 GOG i.V.m. Art. 322 Abs. 1 und Art. 324 ZPO); die Sache ist spruchreif. Dem Be- schwerdegegner ist mit dem vorliegenden Entscheid lediglich ein Doppel der Be- schwerdeschrift zuzustellen.</w:t>
      </w:r>
    </w:p>
    <w:p>
      <w:r>
        <w:t>- 5 - 2. Prozessuale Vorbemerkungen 2.1. Das Verfahren der Aufsichtsbeschwerde in Schuldbetreibungs- und Kon- kurssachen richtet sich nach den Bestimmungen von Art. 20a Abs. 2 SchKG. So- weit Art. 20a Abs. 2 SchKG keine Bestimmungen enthält, regeln die Kantone das Verfahren (Art. 20a Abs. 3 SchKG; BSK SchKG I-Cometta/Möckli, 2. Aufl. 2010, Art. 20a N 38). Im Kanton Zürich richtet sich das Beschwerdeverfahren gemäss §§ 17 und 18 EG SchKG nach §§ 80 f. und 83 f. GOG. Danach sind die Bestim- mungen der ZPO sinngemäss anwendbar (§ 83 Abs. 3 GOG). Für den Weiterzug an das Obergericht gelten insbesondere die Bestimmungen über die Beschwerde gemäss Art. 319 ff. ZPO (§ 84 GOG). 2.2. Mit der Beschwerde kann die unrichtige Rechtsanwendung sowie die offen- sichtlich unrichtige Feststellung des Sachverhaltes geltend gemacht werden (Art. 320 ZPO). Gemäss Art. 321 Abs. 1 ZPO ist die Beschwerde bei der Rechts- mittelinstanz schriftlich und begründet einzureichen. Im Rahmen der Begründung ist darzulegen, an welchen Mängeln der vorinstanzliche Entscheid leidet. Die Be- schwerde führende Partei hat sich mit anderen Worten mit dem angefochtenen Entscheid auseinanderzusetzen und im Einzelnen aufzuzeigen, aus welchen Gründen er falsch ist (OGer ZH PS110192 vom 21. Februar 2012 E. 5.1). Die Be- zeichnung des angefochtenen Entscheides als "falsch" oder "rechtswidrig" genügt nicht (BK ZPO-Sterchi, Art. 321 N 18), ebenso wenig wie allgemeine Kritik (BGer 5D_65/2014 vom 9. September 2014 E. 5.4.1) oder das blosse Wiederholen der vorinstanzlichen Standpunkte (OGer ZH LB130045 vom 8. Oktober 2013). Enthält die Beschwerde gar keine genügende Begründung, ist darauf nicht einzutreten (vgl. etwa Hungerbühler/Bucher, DIKE-Komm-ZPO, 2. Aufl. 2016, Art. 321 N 17 i.V.m. Art. 311 N 46); weniger schwere Mängel wirken sich demgegenüber regel- mässig auf die Entscheidfindung aus. 2.3. Die vorliegende Aufsichtsbeschwerde wurde rechtzeitig (vgl. act. 40/3 sowie Art. 18 Abs. 1 SchKG) bei der Kammer als zuständiger Beschwerdeinstanz einge- reicht. Sie ist mit Anträgen versehen und enthält grundsätzlich eine Begründung. Der Beschwerdeführer ist durch den angefochtenen Entscheid beschwert und zur Beschwerde legitimiert. Es ist daher auf die Beschwerde einzutreten.</w:t>
      </w:r>
    </w:p>
    <w:p>
      <w:r>
        <w:t>- 6 -</w:t>
      </w:r>
    </w:p>
    <w:p>
      <w:r>
        <w:rPr>
          <w:b/>
        </w:rPr>
        <w:t>E. 3</w:t>
      </w:r>
    </w:p>
    <w:p>
      <w:r>
        <w:t>Zur Sistierung</w:t>
      </w:r>
    </w:p>
    <w:p>
      <w:r>
        <w:rPr>
          <w:b/>
        </w:rPr>
        <w:t>E. 3.1</w:t>
      </w:r>
    </w:p>
    <w:p>
      <w:r>
        <w:t>Der Beschwerdeführer begründet seinen Antrag um Sistierung zusammen- gefasst wie folgt: Der Beschwerdegegner werde durch Anwälte der Kanzlei B._____ AG vertreten. Dies sei äusserst problematisch, weil der Beschwerdefüh- rer von dieser Kanzlei in Bezug auf gewisse der vorliegend interessierenden Steuern in einem früheren Zeitpunkt vertreten worden sei. Die B._____ AG befin- de sich daher in einem Interessenskonflikt, was gegen das BGFA und die Stan- desregeln des Schweizerischen Anwaltsverbandes verstosse. Der Beschwerde- führer habe nun eine Anzeige bei der Aufsichtskommission über die Anwältinnen und Anwälte eingereicht. Es sei deren Entscheid über die Zulässigkeit der Vertre- tung abzuwarten (act. 43 Rz 16 ff.).</w:t>
      </w:r>
    </w:p>
    <w:p>
      <w:r>
        <w:rPr>
          <w:b/>
        </w:rPr>
        <w:t>E. 3.2</w:t>
      </w:r>
    </w:p>
    <w:p>
      <w:r>
        <w:t>Das Gericht kann das Verfahren sistieren, wenn die Zweckmässigkeit dies verlangt. Das Verfahren kann namentlich sistiert werden, wenn der Entscheid vom Ausgang eines anderen Verfahrens abhängt (Art. 126 Abs. 1 ZPO).</w:t>
      </w:r>
    </w:p>
    <w:p>
      <w:r>
        <w:rPr>
          <w:b/>
        </w:rPr>
        <w:t>E. 3.3</w:t>
      </w:r>
    </w:p>
    <w:p>
      <w:r>
        <w:t>Die Frage, ob Anwälte der Kanzlei B._____ AG den Beschwerdegegner ver- treten dürfen, würde im vorliegenden Beschwerdeverfahren erst dann relevant, wenn der Beschwerdegegner – und damit die umstrittenen Vertreter – tätig wer- den müsste, beispielsweise indem er die Beschwerde zu beantworten hätte. Wie nachfolgend aufzuzeigen ist, kann das Verfahren jedoch direkt und ohne das Ein- holen einer Beschwerdeantwort erledigt werden (siehe E. 4, vgl. auch E. 1.4). Al- leine der Umstand, dass die Rechtsanwälte von B._____ AG als Vertreter des Beschwerdegegners im Rubrum aufgenommen sind und als solche den vorlie- genden Entscheid erhalten werden, schadet dem Beschwerdeführer nicht, werden darin doch keine neuen Umstände erwähnt, welche nicht ohnehin allen Beteiligten bereits bekannt sind. Entsprechend kann die Frage der Zulässigkeit der Vertre- tung des Beschwerdegegners durch die Anwälte der B._____ AG offen gelassen werden. Das vorliegende Verfahren muss daher nicht sistiert werden, bis die Auf- sichtskommission über die Anwältinnen und Anwälte in dieser Sache entschieden hat, ist deren Entscheid für den vorliegenden Prozess doch nicht von Bedeutung.</w:t>
      </w:r>
    </w:p>
    <w:p>
      <w:r>
        <w:t>- 7 -</w:t>
      </w:r>
    </w:p>
    <w:p>
      <w:r>
        <w:rPr>
          <w:b/>
        </w:rPr>
        <w:t>E. 3.4</w:t>
      </w:r>
    </w:p>
    <w:p>
      <w:r>
        <w:t>Wenn der Beschwerdeführer der Vorinstanz im Zusammenhang mit der Ver- tretung des Beschwerdegegners sodann diverse Vorwürfe macht wie etwa, die Vorinstanz hätte eine Anzeige bei der Aufsichtskommission über die Anwältinnen und Anwälte erheben müssen, ihre Erwägungen zur Unabhängigkeit von Anwäl- ten seien fehlerhaft und sie habe die vom Beschwerdeführer vorgebrachten Fak- ten in Bezug auf B._____ AG nicht berücksichtigt und damit das rechtliche Gehör des Beschwerdeführers verletzt (vgl. act. 43 Rz 20 f., 25 und 26 f.), so ist nicht er- sichtlich, was der Beschwerdeführer daraus ableiten will. Die Vertretung des Be- schwerdegegners war alleine im Zusammenhang mit der vom Beschwerdeführer verlangten erneuten Sistierung des vorinstanzlichen Verfahrens ein Thema. Die Vorinstanz lehnte eine solche ab und erachtete das Verfahren als spruchreif (vgl. act. 42 E. 3). Der Beschwerdeführer ficht die Fortführung des Verfahrens aber nicht an; er stellt in seiner Beschwerde an die Kammer keine Anträge zur Sistie- rung des vorinstanzlichen Verfahrens oder zur Behandlung der Vertreter des Be- schwerdegegners im vorinstanzlichen Verfahren. Vielmehr verlangt er in seinem Rechtsmittel nur die Gutheissung seiner vor der Vorinstanz gestellten Hauptan- träge, nämlich die Feststellung der Nichtigkeit des Zahlungsbefehls vom</w:t>
      </w:r>
    </w:p>
    <w:p>
      <w:r>
        <w:rPr>
          <w:b/>
        </w:rPr>
        <w:t>E. 3.5</w:t>
      </w:r>
    </w:p>
    <w:p>
      <w:r>
        <w:t>Nach dem Gesagten ist der Antrag des Beschwerdeführer um Sistierung des vorliegenden Verfahrens abzuweisen. 4. Zur Beschwerde im Einzelnen 4.1. Im Rahmen der Prüfung des Zahlungsbefehls vom 8. Oktober 2018 hatte die Vorinstanz unter anderem zu beurteilen, ob der Zahlungsbefehl nichtig oder auf- zuheben sei, weil darin unterschiedliche Forderungsgrundlagen aufgeführt seien, die Forderungen jedoch nicht betragsmässig getrennt aufgelistet, sondern als Summe angegeben sei. Die Vorinstanz verneinte die Nichtigkeit bzw. Ungültigkeit des Zahlungsbefehls. Sie hielt fest, der Zahlungsbefehl enthalte alle Angaben des</w:t>
      </w:r>
    </w:p>
    <w:p>
      <w:r>
        <w:t>- 8 - Betreibungsbegehrens, auch wenn er diese nicht wörtlich wiederhole, es seien keine inhaltlichen Änderungen vorgenommen worden. Die Behauptung des Be- schwerdeführers sei sodann nicht nachvollziehbar, bestehe die in Betreibung ge- setzte Forderung doch nicht aus verschiedenen Forderungsgrundlagen, sondern einzig aus der Nachsteuer betreffend die Staats- und Gemeindesteuern für die Jahre 2005 bis 2009. Dies gehe aus der im Zahlungsbefehl als Forderungsurkun- de angegebenen Nachsteuerverfügung vom 27. Januar 2016 eindeutig hervor. Aus dem Gesamtzusammenhang sei der Grund der Forderung für den Be- schwerdeführer somit ohne Weiteres erkennbar, was den Anforderungen genüge (act. 42 E. 5). Ferner bejahte die Vorinstanz, dass das Betreibungsamt Meilen- Herrliberg-Erlenbach zur Ausstellung des Zahlungsbefehls örtlich zuständig war (act. 42 E. 4). Die vom Beschwerdeführer geltend gemachte Missbräuchlichkeit der Betreibung Nr. 3 verneinte die Vorinstanz (act. 42 E. 6 und 7). 4.2. In seiner Beschwerde an die Kammer "bestreitet" der Beschwerdeführer den angefochtenen Entscheid zunächst vollumfänglich (act. 43 Rz 5). Sodann rügt er die Erwägungen der Vorinstanz zur Nichtigkeit des Zahlungsbefehls. Er macht geltend, die Vorinstanz habe falsche Erkenntnisse getroffen und daraus zu Un- recht den Schluss gezogen, der Zahlungsbefehl sei nicht mangelhaft. Es bleibe jedoch dabei, dass im Zahlungsbefehl die Forderungsurkunden vermischt worden seien und der Beschwerdeführer somit nicht wissen könne, gestützt auf was ge- nau er für welchen Betrag betrieben werde. In Bezug auf das Urteil des Bundes- gerichts vom 18. September 2018, welches als vermeintliche Forderungsurkunde angesehen werde, sei sodann zwingend zu beachten, dass das Bundesgericht im fraglichen Entscheid die Beschwerde des Beschwerdeführers nur teilweise abge- wiesen habe. Das Bundesgericht habe dem Beschwerdeführer insofern Recht gegeben, als die durch die Behörden vorgenommenen Veranlagungsentscheide dahingehend nicht korrekt seien, dass auch das Einkommen seiner Ehefrau mit- eingerechnet worden sei. Die zugrundeliegenden Veranlagungsentscheide seien somit nicht korrekt und könnten nicht als Forderungsurkunden der betriebenen vermeintlichen Schuld des Beschwerdeführers betrachtet werden (act. 43 Rz 32 ff.).</w:t>
      </w:r>
    </w:p>
    <w:p>
      <w:r>
        <w:t>- 9 - 4.3. Wird ein Zahlungsbefehl erlassen, stehen dem Schuldner grundsätzlich zwei Möglichkeiten zur Verfügung, sich dagegen zur Wehr zu setzen. Gegen formelle Mängel oder die Verletzung betreibungsrechtlicher Verfahrensvorschriften kann er eine betreibungsrechtliche Beschwerde im Sinne von Art. 17 SchKG an die Auf- sichtsbehörde erheben (BSK SchKG I-Wüthrich/Schoch, 2. Aufl. 2010, Art. 69 N 8 und 43). So ist etwa mit betreibungsrechtlicher Beschwerde geltend zu machen, der Zahlungsbefehl enthalte eine nötige Angabe nicht (vgl. BSK SchKG I- Wüthrich/Schoch, 2. Aufl. 2010, Art. 69 N 27 ff.). Will der Schuldner demgegen- über die in Betreibung gesetzte Forderung bestreiten, kann er Rechtsvorschlag gemäss Art. 74 SchKG erheben. Dies bewirkt die Einstellung der Betreibung (Art. 78 Abs. 1 SchKG). Um den Rechtsvorschlag zu beseitigen, muss der Gläu- biger je nach Grundlage seiner Forderung entweder ein Anerkennungsverfahren (vgl. Art. 79 SchKG) oder ein Rechtsöffnungsverfahren einleiten (vgl. Art. 80 ff. SchKG). Im Rahmen dieser Verfahren kann der Schuldner seine Einwendungen zur Forderung vorbringen. Im Verhältnis zu gerichtlichen Klagen ist die betrei- bungsrechtliche Beschwerde subsidiär (vgl. Art. 17 Abs. 1 SchKG sowie BSK SchKG I-Cometta/Möckli, 2. Aufl. 2010, Art. 17 N 10). 4.4. Soweit der Beschwerdeführer den gesamten vorinstanzlichen Entscheid be- anstandet, handelt es sich um eine pauschale und damit ungenügende Rüge. Dasselbe gilt für den Vorwurf an die Vorinstanz, sie habe bei der Prüfung der Nichtigkeit des Zahlungsbefehls falsche Erkenntnisse getroffen und zu Unrecht nicht auf die Mangelhaftigkeit des Zahlungsbefehls geschlossen. Damit setzt sich der Beschwerdeführer nämlich in keiner Art und Weise mit den vorinstanzlichen Erwägungen auseinander und es bleibt mangels entsprechender Vorbringen un- klar, weshalb die vorinstanzlichen Schlussfolgerungen falsch sein sollen. Dass im Zahlungsbefehl die Forderungsurkunden vermischt worden seien und der Be- schwerdeführer somit nicht wissen könne, gestützt auf was genau er für welchen Betrag betrieben werde, ist sodann eine blosse Wiederholung seines vorinstanzli- chen Standpunktes (vgl. act. 1 Rz 41). Auch das stellt keine genügende Ausei- nandersetzung mit den vorinstanzlichen Erwägungen dar und genügt somit den Anforderungen an eine hinreichende Beanstandung nicht, weshalb darauf nicht weiter einzugehen ist.</w:t>
      </w:r>
    </w:p>
    <w:p>
      <w:r>
        <w:t>- 10 - 4.5. Genügend konkret ist einzig die Beanstandung im Zusammenhang mit dem Bundesgerichtsentscheid vom 18. September 2018. Dieser Einwand vermag aber nichts am vorinstanzlichen Ergebnis zu ändern. Richtig ist zwar, dass das Bun- desgericht im fraglichen Entscheid die Beschwerden der Ehefrau des Beschwer- deführers guthiess, soweit es darauf eintrat, und die Sache in diesem Punkt dies- bezüglich zur Neubeurteilung an das kantonale Steueramt zurückwies. Begründet wurde dies damit, die Ehefrau hätte nicht ohne nähere Abklärungen in die Veran- lagung miteinbezogen werden dürfen (vgl. BGer 2C_799/2017 und 2C_800/2017 vom 18. September 2018, insb. E. 4.2.1.5 [act. 3/7 = act. 10/11]). Die Beschwer- den des Beschwerdeführers hingegen wurden lediglich in Bezug auf die Verfah- renskosten gutgeheissen und diesbezüglich an das Verwaltungsgericht zurück- gewiesen, nicht jedoch hinsichtlich der vom Beschwerdeführer aufgeworfenen di- versen prozessualen und materiellen Fragen. Das Bundesgericht hielt ausdrück- lich fest, das Verfahren könne in Bezug auf den Beschwerdeführer ordentlich fort- geführt werden (vgl. BGer 2C_799/2017 und 2C_800/2017 vom 18. September 2018 [act. 3/7 = act. 10/11]). Wenn der Beschwerdeführer nun vorbringt, aufgrund der Rückweisung in Bezug auf die Beschwerden seiner Ehefrau sei auch der ihn betreffende Veranlagungsentscheid nicht korrekt, so bestreitet er im Grunde die in Betreibung gesetzte Forderung. Ob diese besteht und ob die sie festlegenden Entscheide rechtskräftig sind, ist aber nicht im Verfahren der Beschwerde nach Art. 17 SchKG zu prüfen, sondern vielmehr in einem allfälligen Anerkennungspro- zess oder Rechtsöffnungsverfahren. Entgegen der Ansicht des Beschwerdefüh- rers ist ein Zahlungsbefehl folglich auch weder aufzuheben noch nichtig, wenn die Forderungsurkunde, auf der die in Betreibung gesetzte Forderung beruht, fehler- haft oder nicht rechtskräftig sein sollte. 4.6. Die Beschwerde ist nach dem Gesagten abzuweisen. 5. Kosten- und Entschädigungsfolgen Für das Verfahren vor der oberen kantonalen Aufsichtsbehörde in Schuldbe- treibungs- und Konkurssachen sind keine Kosten zu erheben (Art. 20a Abs. 2 Ziff. 5 SchKG). Gemäss Art. 62 Abs. 2 GebV SchKG sind keine Parteientschädi- gungen zuzusprechen.</w:t>
      </w:r>
    </w:p>
    <w:p>
      <w:r>
        <w:t>- 11 - Es wird beschlossen:</w:t>
      </w:r>
    </w:p>
    <w:p>
      <w:r>
        <w:rPr>
          <w:b/>
        </w:rPr>
        <w:t>E. 8</w:t>
      </w:r>
    </w:p>
    <w:p>
      <w:r>
        <w:t>Oktober 2018 und die Aufhebung der Betreibung Nr. 3 Diesbezüglich ist die Vertretung des Beschwerdegegners aber nicht von Relevanz. Selbst wenn die erwähnten Rügen des Beschwerdeführers zuträfen, würden sie sich folglich nicht auf den vorliegenden Entscheid auswirken, weshalb sich weitere Ausführungen dazu erübrigen.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