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PS190096 vom 21. Juni 2019</w:t>
      </w:r>
    </w:p>
    <w:p>
      <w:r>
        <w:t>ZH Obergericht, 2019-06-21, DE</w:t>
      </w:r>
    </w:p>
    <w:p>
      <w:r>
        <w:rPr>
          <w:b/>
        </w:rPr>
        <w:t xml:space="preserve">Quelle: </w:t>
      </w:r>
      <w:r>
        <w:t>https://mcp.opencaselaw.ch/entscheid/zh_obergericht_PS190096</w:t>
      </w:r>
    </w:p>
    <w:p>
      <w:r>
        <w:t>FR: ZH_OBERGERICHT PS190096 du 21 juin 2019</w:t>
      </w:r>
    </w:p>
    <w:p>
      <w:r>
        <w:t>IT: ZH_OBERGERICHT PS190096 del 21 giugno 2019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SchK-Beschwerdeverfahren sind unentgeltlich (Art. 20a Abs. 2 Ziff. 5 SchKG, Art. 61 Abs. 2 lit. a GebV SchKG). Parteientschädigungen werden nicht zugesprochen (Art. 62 Abs. 2 GebV SchKG).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