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PS190079 vom 7. Juni 2019</w:t>
      </w:r>
    </w:p>
    <w:p>
      <w:r>
        <w:t>ZH Obergericht, 2019-06-07, DE</w:t>
      </w:r>
    </w:p>
    <w:p>
      <w:r>
        <w:rPr>
          <w:b/>
        </w:rPr>
        <w:t xml:space="preserve">Quelle: </w:t>
      </w:r>
      <w:r>
        <w:t>https://mcp.opencaselaw.ch/entscheid/zh_obergericht_PS190079</w:t>
      </w:r>
    </w:p>
    <w:p>
      <w:r>
        <w:t>FR: ZH_OBERGERICHT PS190079 du 7 juin 2019</w:t>
      </w:r>
    </w:p>
    <w:p>
      <w:r>
        <w:t>IT: ZH_OBERGERICHT PS190079 del 7 giugno 2019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Verfahren vor den kantonalen Aufsichtsbehörden in Schuldbetreibungs- und Konkurssachen ist kostenlos (Art. 20a Abs. 2 Ziff. 5 SchKG); Parteientschä- digungen sind keine auszurichten (Art.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