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PS180244 vom 9. Januar 2019</w:t>
      </w:r>
    </w:p>
    <w:p>
      <w:r>
        <w:t>ZH Obergericht, 2019-01-09, DE</w:t>
      </w:r>
    </w:p>
    <w:p>
      <w:r>
        <w:rPr>
          <w:b/>
        </w:rPr>
        <w:t xml:space="preserve">Quelle: </w:t>
      </w:r>
      <w:r>
        <w:t>https://mcp.opencaselaw.ch/entscheid/zh_obergericht_PS180244</w:t>
      </w:r>
    </w:p>
    <w:p>
      <w:r>
        <w:t>FR: ZH_OBERGERICHT PS180244 du 9 janvier 2019</w:t>
      </w:r>
    </w:p>
    <w:p>
      <w:r>
        <w:t>IT: ZH_OBERGERICHT PS180244 del 9 gennaio 2019</w:t>
      </w:r>
    </w:p>
    <w:p>
      <w:pPr>
        <w:pStyle w:val="Heading2"/>
      </w:pPr>
      <w:r>
        <w:t>Erwägungen</w:t>
      </w:r>
    </w:p>
    <w:p>
      <w:r>
        <w:rPr>
          <w:b/>
        </w:rPr>
        <w:t>E. 1</w:t>
      </w:r>
    </w:p>
    <w:p>
      <w:r>
        <w:t>Mit Urteil vom 11. Dezember 2018 eröffnete das Konkursgericht des Be- zirksgerichtes Uster für eine Forderung von Fr. 26'665.– den Konkurs über die Schuldnerin (vgl. act. 3 = act. 6/7). Mit rechtzeitig eingereichter Beschwerde bean- tragte diese die Aufhebung des Konkursdekretes (act. 2). Mit Verfügung vom 20. Dezember 2018 wurde die Schuldnerin ausführlich auf die Anforderungen an eine aussichtsreiche Beschwerde gegen die Kon- kurseröffnung hingewiesen. Gleichzeitig wurde der Schuldnerin Frist angesetzt, um einen Kostenvorschuss für die Kosten des obergerichtlichen Beschwerdever- fahrens zu leisten. Der Beschwerde wurde einstweilen keine aufschiebende Wir- kung zuerkannt (vgl. act. 7). Der verlangte Kostenvorschuss ging nicht ein. Da sich die Beschwerde von vornherein als unbegründet erweist (vgl. sogleich), kann auf die Ansetzung einer Nachfrist im Sinne von Art. 101 Abs. 3 ZPO verzichtet werden.</w:t>
      </w:r>
    </w:p>
    <w:p>
      <w:r>
        <w:rPr>
          <w:b/>
        </w:rPr>
        <w:t>E. 2</w:t>
      </w:r>
    </w:p>
    <w:p>
      <w:r>
        <w:t>Die Konkurseröffnung kann im Beschwerdeverfahren aufgehoben werden, wenn der Schuldner mit der Einlegung des Rechtsmittels seine Zahlungsfähigkeit glaubhaft macht und einen der drei gesetzlich vorgesehenen Konkurshinderungs- gründe (Tilgung, Hinterlegung oder Gläubigerverzicht) urkundlich nachweist (Art. 174 Abs. 2 SchKG). Neue Behauptungen und Urkundenbeweise sind unab- hängig davon, ob sie vor oder nach dem erstinstanzlichen Entscheid ergangen sind, zulässig, müssen indes vor Ablauf der Beschwerdefrist beigebracht werden (BGE 136 III 294 und BGE 139 III 491). Da es sich bei der Beschwerdefrist um ei- ne gesetzliche Frist handelt, ist die Gewährung einer Fristerstreckung bzw. einer Nachfrist ausgeschlossen (Art. 144 Abs. 1 ZPO). Der Schuldnerin wurde der angefochtene Entscheid am 12. Dezember 2018 zugestellt (vgl. act. 6/8). Die Beschwerdefrist lief damit in den Betreibungsferien von Weihnachten ab und verlängerte sich gestützt auf Art. 63 SchKG bis zum</w:t>
      </w:r>
    </w:p>
    <w:p>
      <w:r>
        <w:rPr>
          <w:b/>
        </w:rPr>
        <w:t>E. 4</w:t>
      </w:r>
    </w:p>
    <w:p>
      <w:r>
        <w:t>Januar 2019 (Art. 174 Abs. 1 SchKG i.V.m. Art. 56 Ziff. 2 und Art. 63 SchKG). Die Schuldnerin belegt, am 19. Dezember 2018 beim Konkursamt Dübendorf</w:t>
      </w:r>
    </w:p>
    <w:p>
      <w:r>
        <w:t>- 3 - Fr. 750.– für die Kosten des Konkursgerichts und des Konkursamtes sicherge- stellt zu haben (vgl. act 4/1+2). Den urkundlichen Nachweis, dass die gesamte Schuld getilgt oder der geschuldete Betrag zuhanden der Gläubigerin hinterlegt ist oder dass die Gläubigerin auf die Durchführung des Konkurses verzichtet (Art. 174 Abs. 2 SchKG), hat die Schuldnerin nicht erbracht. Die Beschwerde ist somit abzuweisen, ohne dass die Zahlungsfähigkeit der Schuldnerin zu prüfen wäre. 3. Ausgangsgemäss sind die Prozesskosten der Schuldnerin aufzuerlegen (Art. 106 Abs. 1 ZPO). Parteientschädigungen sind nicht zuzusprechen; der Schuldnerin nicht, weil sie unterliegt, der Gläubigerin nicht, weil ihr in diesem Ver- fahren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