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PS170183 vom 5. September 2017</w:t>
      </w:r>
    </w:p>
    <w:p>
      <w:r>
        <w:t>ZH Obergericht, 2017-09-05, DE</w:t>
      </w:r>
    </w:p>
    <w:p>
      <w:r>
        <w:rPr>
          <w:b/>
        </w:rPr>
        <w:t xml:space="preserve">Quelle: </w:t>
      </w:r>
      <w:r>
        <w:t>https://mcp.opencaselaw.ch/entscheid/zh_obergericht_PS170183</w:t>
      </w:r>
    </w:p>
    <w:p>
      <w:r>
        <w:t>FR: ZH_OBERGERICHT PS170183 du 5 septembre 2017</w:t>
      </w:r>
    </w:p>
    <w:p>
      <w:r>
        <w:t>IT: ZH_OBERGERICHT PS170183 del 5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der Pfändung Nr. 1 des Betreibungsamtes Küsnacht-Zollikon-Zumikon (nachfolgend: Betreibungsamt) wurde insbesondere Lohn der Beschwerdeführerin gepfändet und dies mit Anzeige vom 4. September 2014 der damaligen Arbeitge- berin der Beschwerdeführerin mitgeteilt (vgl. act. 12 S. 3 E. 3.1 m.w.H.). Die drei dieser Pfändung zugrundeliegenden Betreibungen (Betreibung Nr. 2, 3, 4) sind seit 29. Oktober 2014 abgeschlossen (vgl. act. 12 S. 4 f. E. 3.5). In der Pfändung Nr. 5 des Betreibungsamtes wurde insbesondere Lohn der Beschwerdeführerin vom 26. April 2013 längstens bis 26. April 2014 gepfändet (vgl. act. 12 S. 5 E. 5 mit Verweis auf act. 2/5) und in jener mit der Nr. 6 nament- lich Lohn vom 13. Mai 2014 bis längstens 13. Mai 2015 (vgl. act. 12 S. 6 E. 6 mit Verweis auf act. 2/7). 2.1 Mit Eingabe vom 20. Mai 2017, persönlich abgegeben am 23. Mai 2017, ge- langte die Beschwerdeführerin an das "Bezirksgericht Meilen" (act. 1; act. 2/1-8) und verlangte die Feststellung der Nichtigkeit der Lohnpfändungsanzeige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