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PS160008 vom 3. Februar 2016</w:t>
      </w:r>
    </w:p>
    <w:p>
      <w:r>
        <w:t>ZH Obergericht, 2016-02-03, DE</w:t>
      </w:r>
    </w:p>
    <w:p>
      <w:r>
        <w:rPr>
          <w:b/>
        </w:rPr>
        <w:t xml:space="preserve">Quelle: </w:t>
      </w:r>
      <w:r>
        <w:t>https://mcp.opencaselaw.ch/entscheid/zh_obergericht_PS160008</w:t>
      </w:r>
    </w:p>
    <w:p>
      <w:r>
        <w:t>FR: ZH_OBERGERICHT PS160008 du 3 février 2016</w:t>
      </w:r>
    </w:p>
    <w:p>
      <w:r>
        <w:t>IT: ZH_OBERGERICHT PS160008 del 3 febbraio 2016</w:t>
      </w:r>
    </w:p>
    <w:p>
      <w:pPr>
        <w:pStyle w:val="Heading2"/>
      </w:pPr>
      <w:r>
        <w:t>Erwägungen</w:t>
      </w:r>
    </w:p>
    <w:p>
      <w:r>
        <w:rPr>
          <w:b/>
        </w:rPr>
        <w:t>E. 3</w:t>
      </w:r>
    </w:p>
    <w:p>
      <w:r>
        <w:t>Die Schuldnerin hat es versäumt, die erfolgte Tilgung der Konkursforderung rechtzeitig vor dem Erlass des angefochtenen Urteils dem Konkursgericht mitzu- teilen. Auch wenn die Bezahlung einige Tage vor dem Termin für die Verhandlung über das Konkursbegehren erfolgte, durfte sich die Schuldnerin nicht darauf ver- lassen, dass eine Teilnahme an der Verhandlung über das Konkursbegehren oder eine Mitteilung an das Konkursgericht nicht mehr erforderlich wäre. Vielmehr war es an ihr, nach dem Erhalt der Vorladung zur Konkursverhandlung vom 14. Januar 2016 (act. 8/7), beim Konkursgericht selber auf die erfolgte Tilgung hinzuweisen. Dies insbesondere mit Blick auf Art. 172 Ziff. 3 SchKG, wonach das Konkursbegehren abzuweisen ist, wenn der Schuldner durch Urkunden beweist, dass die Schuld, Zinsen und Kosten inbegriffen, getilgt ist. Die Schuldnerin durfte vor diesem Hintergrund nicht ohne weiteres davon ausgehen, die entsprechende Mitteilung durch die Gläubigerin würde rechtzeitig erfolgen. Indem die Schuldnerin der Vorinstanz die erfolgte Zahlung erst nach erfolgter Konkurseröffnung und da- mit nicht rechtzeitig zur Kenntnis brachte (act. 8/12/1-3), hat sie sowohl die erstin- stanzliche Konkurseröffnung als auch das Beschwerdeverfahren verursacht. Ent- sprechend hat sie die Kosten des Beschwerdeverfahrens, die Kosten des erstin- stanzlichen Konkursgerichts und die Kosten des Konkursamtes zu tragen. Die Gerichtsgebühr für das Beschwerdeverfahren ist mit dem geleisteten Vorschuss zu verrechnen.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