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PS150126 vom 27. Juli 2015</w:t>
      </w:r>
    </w:p>
    <w:p>
      <w:r>
        <w:t>ZH Obergericht, 2015-07-27, DE</w:t>
      </w:r>
    </w:p>
    <w:p>
      <w:r>
        <w:rPr>
          <w:b/>
        </w:rPr>
        <w:t xml:space="preserve">Quelle: </w:t>
      </w:r>
      <w:r>
        <w:t>https://mcp.opencaselaw.ch/entscheid/zh_obergericht_PS150126</w:t>
      </w:r>
    </w:p>
    <w:p>
      <w:r>
        <w:t>FR: ZH_OBERGERICHT PS150126 du 27 juillet 2015</w:t>
      </w:r>
    </w:p>
    <w:p>
      <w:r>
        <w:t>IT: ZH_OBERGERICHT PS150126 del 27 luglio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Kosten des Beschwerdeverfahrens dem Be- schwerdeführer aufzuerlegen (Art.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