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PS130072 vom 28. Mai 2013</w:t>
      </w:r>
    </w:p>
    <w:p>
      <w:r>
        <w:t>ZH Obergericht, 2013-05-28, DE</w:t>
      </w:r>
    </w:p>
    <w:p>
      <w:r>
        <w:rPr>
          <w:b/>
        </w:rPr>
        <w:t xml:space="preserve">Quelle: </w:t>
      </w:r>
      <w:r>
        <w:t>https://mcp.opencaselaw.ch/entscheid/zh_obergericht_PS130072</w:t>
      </w:r>
    </w:p>
    <w:p>
      <w:r>
        <w:t>FR: ZH_OBERGERICHT PS130072 du 28 mai 2013</w:t>
      </w:r>
    </w:p>
    <w:p>
      <w:r>
        <w:t>IT: ZH_OBERGERICHT PS130072 del 28 maggio 2013</w:t>
      </w:r>
    </w:p>
    <w:p>
      <w:pPr>
        <w:pStyle w:val="Heading2"/>
      </w:pPr>
      <w:r>
        <w:t>Erwägungen</w:t>
      </w:r>
    </w:p>
    <w:p>
      <w:r>
        <w:rPr>
          <w:b/>
        </w:rPr>
        <w:t>E. 1</w:t>
      </w:r>
    </w:p>
    <w:p>
      <w:r>
        <w:t>Es sei das Urteil des Bezirksgerichts Zürich vom 18. April 2013 (Geschäfts-Nr. EQ130058-L/U) aufzuheben;</w:t>
      </w:r>
    </w:p>
    <w:p>
      <w:r>
        <w:rPr>
          <w:b/>
        </w:rPr>
        <w:t>E. 1.3</w:t>
      </w:r>
    </w:p>
    <w:p>
      <w:r>
        <w:t>Mit Verfügung vom 6. Mai 2013 wurde dem Kläger ein Kostenvor- schuss für das Beschwerdeverfahren von CHF 1'500.-- auferlegt, den er fristge- mäss leistete (act. 15 ff.). Eine Beschwerdeantwort ist im Arrestbewilligungsver-</w:t>
      </w:r>
    </w:p>
    <w:p>
      <w:r>
        <w:t>- 3 - fahren nicht einzuholen, da es sich um ein einseitiges Verfahren handelt (BSK SchKG II-Stoffel, 2. A. 2010, Art. 272 N 53).</w:t>
      </w:r>
    </w:p>
    <w:p>
      <w:r>
        <w:rPr>
          <w:b/>
        </w:rPr>
        <w:t>E. 2</w:t>
      </w:r>
    </w:p>
    <w:p>
      <w:r>
        <w:t>Es seien sämtliche Forderungen des Beklagten gegenüber der C._____ (C._____), insbesondere gemäss Art. 3.1 ff. Reglement Programm C1._____ der C._____, gemäss Art. 1.1 ff. Goal- Reglement der C._____ sowie gestützt auf weitere C._____ Re- gulierungen und/oder Bekanntmachungen zur finanziellen Unter- stützung der Arrestschuldnerin am Sitz der C._____, … [Adresse] bis zur Deckung der Arrestforderung in Höhe von CHF 505'239 zuzüglich aufgelaufener Zinsen per 16. April 2013 von CHF 72'945 sowie Zinsen von 5 % p.a. auf CHF 456'108 seit 16. April 2013 sowie der Kosten des Arrestbefehls zu verarrestieren;</w:t>
      </w:r>
    </w:p>
    <w:p>
      <w:r>
        <w:rPr>
          <w:b/>
        </w:rPr>
        <w:t>E. 2.1</w:t>
      </w:r>
    </w:p>
    <w:p>
      <w:r>
        <w:t>Gegen erstinstanzliche Endentscheide in Arrestsachen ist infolge des Ausschlusses der Berufung die Beschwerde nach Art. 319 ff. ZPO zulässig (Art. 319 lit. a ZPO i.V.m. Art. 309 lit. b Ziff. 6 ZPO; vgl. ZK ZPO-Reetz/Theiler, 2. A. Zürich 2013, Art. 309 N 34). Die Beschwerde ist innert der 10-tägigen Rechtsmittelfrist schriftlich und begründet einzureichen (vgl. Art. 321 Abs. 1 und 2 ZPO). Zur Begründung der Beschwerde genügt ein blosser Verweis auf die Vorakten nicht; der Beschwerdeführer hat sich mit der Begründung des angefoch- tenen Entscheids auseinandersetzen. Enthält die Beschwerde keine (genügende) Begründung, ist darauf nicht einzutreten (vgl. ZPO-Rechtsmittel-Kunz, Art. 321 N 38 ff.; OGerZH PF110034 vom 22. August 2011, E. 3.2; OGerZH NQ110031 vom 9. August 2011, E. 2.2.1).</w:t>
      </w:r>
    </w:p>
    <w:p>
      <w:r>
        <w:rPr>
          <w:b/>
        </w:rPr>
        <w:t>E. 2.2</w:t>
      </w:r>
    </w:p>
    <w:p>
      <w:r>
        <w:t>Mit der Beschwerde kann unrichtige Rechtsanwendung und offensicht- lich unrichtige, d.h. willkürliche Sachverhaltsfeststellung gerügt werden (vgl. Art. 320 ZPO; ZK ZPO-Freiburghaus/Afheldt, Art. 320 N 5). Die Beschwer- deinstanz entscheidet mithin über die Rüge der unrichtigen Sachverhaltsfeststel- lung mit beschränkter Kognition.</w:t>
      </w:r>
    </w:p>
    <w:p>
      <w:r>
        <w:rPr>
          <w:b/>
        </w:rPr>
        <w:t>E. 3</w:t>
      </w:r>
    </w:p>
    <w:p>
      <w:r>
        <w:t>Eventualiter sei das Urteil aufzuheben und zur Neubeurteilung im Sinne der Erwägungen an die Vorinstanz zurückzuweisen; unter Kosten- und Entschädigungsfolgen zu Lasten des Beklagten.</w:t>
      </w:r>
    </w:p>
    <w:p>
      <w:r>
        <w:rPr>
          <w:b/>
        </w:rPr>
        <w:t>E. 3.1</w:t>
      </w:r>
    </w:p>
    <w:p>
      <w:r>
        <w:t>Der jährliche Betrag an die C._____-Mitgliedsverbände und die Konföderationen ist im C._____-Jahresbudget ausgewiesen, das vom Kongress verabschiedet und den C._____- Mitgliedsverbänden und den Konföderationen vom C._____- Generalsekretariat mitgeteilt wird.</w:t>
      </w:r>
    </w:p>
    <w:p>
      <w:r>
        <w:rPr>
          <w:b/>
        </w:rPr>
        <w:t>E. 3.2</w:t>
      </w:r>
    </w:p>
    <w:p>
      <w:r>
        <w:t>Die C1._____-Mittel dienen in Übereinstimmung mit Art. 1 haupt- sächlich der Fussballförderung gemäss den Bedürfnissen und der langfristigen Planung der einzelnen C._____-Mitgliedsverbände und deren Befähigung zur Teilnahme an C._____-Wettbewerben. Die finanzielle Unterstützung ist von den C._____- Mitgliedsverbänden deshalb wie folgt zu verwenden:</w:t>
      </w:r>
    </w:p>
    <w:p>
      <w:r>
        <w:rPr>
          <w:b/>
        </w:rPr>
        <w:t>E. 3.2.1</w:t>
      </w:r>
    </w:p>
    <w:p>
      <w:r>
        <w:t>Sportliche Bedürfnisse • Förderung des Jugend- und Breitenfussballs • Männerwettbewerbe und -meisterschaften (z.B. nationale und internationale Wettbewerbe) • Förderung des Frauenfussballs • technische Entwicklung (z.B. Ausbildungsprogramme) […]</w:t>
      </w:r>
    </w:p>
    <w:p>
      <w:r>
        <w:rPr>
          <w:b/>
        </w:rPr>
        <w:t>E. 3.2.2</w:t>
      </w:r>
    </w:p>
    <w:p>
      <w:r>
        <w:t>Organisatorische Bedürfnisse • Planung und Verwaltung</w:t>
      </w:r>
    </w:p>
    <w:p>
      <w:r>
        <w:t>- 9 - • Veranstaltungsorganisation (z.B. Ausrichtung internationaler Wettbewerbe) • Marketing und Kommunikation • Infrastruktur (z.B. Trainingsanlagen) […]</w:t>
      </w:r>
    </w:p>
    <w:p>
      <w:r>
        <w:rPr>
          <w:b/>
        </w:rPr>
        <w:t>E. 3.3</w:t>
      </w:r>
    </w:p>
    <w:p>
      <w:r>
        <w:t>Unangefochten und zutreffend sind die rechtlichen Ausführungen des Einzelgerichts, dass als Vermögenswerte des Arrestschuldners auch Forderun- gen gegenüber Drittschuldnern in Frage kommen, wobei nach ständiger Recht- sprechung die Forderung als am Sitz des Drittschuldners belegen gilt, wenn der Arrestschuldner seinen Sitz im Ausland hat (vgl. BSK SchKG II-Stoffel, 2. A. 2010, Art. 272 N 48). Richtig ist auch, dass die Verarrestierung von Forderungen be- dingt, dass diese bereits rechtsgültig entstanden sind. Blosse Anwartschaften und Ansprüche, deren Entstehen von einer Suspensivbedingung abhängt, sind weder pfändbar noch verarrestierbar. Daran ändert Art. 152 Abs. 2 OR nichts, da nach dieser Bestimmung einzig der bedingt Berechtigte zur Stellung eines Begehrens auf Erlass von Sicherungsmassregeln berechtigt ist (vgl. BSK OR I-Ehrat, 5. A. Basel 2011, Art. 152 N 8).</w:t>
      </w:r>
    </w:p>
    <w:p>
      <w:r>
        <w:t>- 5 -</w:t>
      </w:r>
    </w:p>
    <w:p>
      <w:r>
        <w:rPr>
          <w:b/>
        </w:rPr>
        <w:t>E. 3.4</w:t>
      </w:r>
    </w:p>
    <w:p>
      <w:r>
        <w:t>Unbeanstandet geblieben ist ebenfalls die Erwägung des Einzelge- richts, dass ein Arrestgegenstand bezüglich der behaupteten Ansprüche des Be- klagten im Zusammenhang mit dem sog. Goal-Programm der C._____ und aus nicht näher bezeichneten C._____ Regulierungen und/oder Bekanntmachungen zur finanziellen Unterstützung des Beklagten nicht glaubhaft gemacht worden sei (vgl. act. 9 S. 3 f.). Der Kläger hält zwar an seinem Arrestbegehren vollumfänglich fest, er greift den Punkt in der Beschwerdebegründung aber nicht auf und setzt sich mit der betreffenden Begründung des Einzelgerichts nicht auseinander. Die Beschwerde genügt in dieser Hinsicht den Begründungsanforderungen nicht. In- soweit ist auf die Beschwerde nicht einzutreten.</w:t>
      </w:r>
    </w:p>
    <w:p>
      <w:r>
        <w:rPr>
          <w:b/>
        </w:rPr>
        <w:t>E. 3.5</w:t>
      </w:r>
    </w:p>
    <w:p>
      <w:r>
        <w:t>Die Entscheidung über die Änderung der Ziele und Bedingungen für die finanzielle Unterstützung liegt allein beim C._____- Exekutivkomitee.</w:t>
      </w:r>
    </w:p>
    <w:p>
      <w:r>
        <w:rPr>
          <w:b/>
        </w:rPr>
        <w:t>E. 3.5.1</w:t>
      </w:r>
    </w:p>
    <w:p>
      <w:r>
        <w:t>Das im Privatrecht zu beachtende Beweismass (sei es voller Beweis, oder sei es Glaubhaftmachung) ist nach herrschender Lehre und Praxis bundes- rechtlich vorgeschrieben (vgl. BGE 128 III 271 E. 2b/aa). Im Arrestverfahren gilt nichts anderes, da das Bundesrecht (Art. 272 Abs. 1 SchKG) mit der für den Ar- rest vorausgesetzten Glaubhaftmachung von Arrestgrund, Arrestforderung und Arrestgegenstand ein bestimmtes Beweismass festlegt. Ob das Einzelgericht überhöhte Anforderungen an die Glaubhaftmachung gestellt hat, ist daher als Rechtsfrage frei zu prüfen.</w:t>
      </w:r>
    </w:p>
    <w:p>
      <w:r>
        <w:rPr>
          <w:b/>
        </w:rPr>
        <w:t>E. 3.5.2</w:t>
      </w:r>
    </w:p>
    <w:p>
      <w:r>
        <w:t>Glaubhaft gemacht werden müssen im vorliegenden Fall – ausserhalb des Anwendungsbereiches des Lugano-Übereinkommens (wo die substantiierte Bezeichnung genügt) – auch die Arrestgegenstände (vgl. Meier-Dieterle, Arrest- praxis ab 1. Januar 2011, AJP 2010, S. 1219). Glaubhaftmachen bedeutet weni- ger als Beweisen, aber mehr als blosses Behaupten. Glaubhaft ist eine Tatsache, wenn das Gericht sie aufgrund der ihm vorgelegten Dokumente für wahrscheinlich hält, ohne ausschliessen zu müssen, dass es sich auch anders verhalten könnte. Vorausgesetzt ist damit zum einen ein schlüssiges Vorbringen und zum anderen, dass die Tatsachendarlegungen dem Gericht als wahrscheinlich erscheinen. Auch wenn die Anforderungen an den Wahrscheinlichkeitsbeweis nicht zu hoch anzu-</w:t>
      </w:r>
    </w:p>
    <w:p>
      <w:r>
        <w:t>- 6 - setzen sind, vermögen blosse Behauptungen des Arrestgläubigers nicht zu genü- gen, selbst wenn sie schlüssig sind. Vielmehr müssen objektive Anhaltspunkte vorliegen, die auf das Vorhandensein der behaupteten Tatsachen schliessen las- sen. In diesem Sinn ist eine Beweisführung mindestens in den Grundzügen erfor- derlich (BGer 5P.1/2007 vom 20. April 2007, E. 3.3; Bger 5P.330/2005 vom 17. November 2005, E. 3.2; BSK SchKG II-Stoffel, 2. A. Zürich 2010, Art. 272 N 4 ff., 26 ff.; KUKO SchKG-Meier-Dieterle, Art. 272 N 14).</w:t>
      </w:r>
    </w:p>
    <w:p>
      <w:r>
        <w:rPr>
          <w:b/>
        </w:rPr>
        <w:t>E. 3.5.3</w:t>
      </w:r>
    </w:p>
    <w:p>
      <w:r>
        <w:t>Inwiefern das Einzelgericht die Anforderungen an die Glaubhaftma- chung verkannt haben soll, legt der Kläger nicht dar, und es ist nicht zu sehen. Das Einzelgericht hat seinem Entscheid richtig die Anforderung zugrunde gelegt, dass die Schilderung insgesamt schlüssig sein muss und die Behauptungen ob- jektiv zu untermauern sind. Dies entspricht dem vorstehend Gesagten zum Be- weismass der Glaubhaftmachung, insbesondere dem darin enthaltenen Erforder- nis objektiver Anhaltspunkte. Die Rüge der Rechtsverletzung ist unbegründet.</w:t>
      </w:r>
    </w:p>
    <w:p>
      <w:r>
        <w:rPr>
          <w:b/>
        </w:rPr>
        <w:t>E. 3.6</w:t>
      </w:r>
    </w:p>
    <w:p>
      <w:r>
        <w:t>Das C._____-Exekutivkomitee kann anordnen, dass Teile oder Mindestbeträge der C1._____-Mittel für bestimmte Ziele (z.B. Förderung des Frauenfussballs und technische Entwicklung) zweckgebunden sind. […]</w:t>
      </w:r>
    </w:p>
    <w:p>
      <w:r>
        <w:rPr>
          <w:b/>
        </w:rPr>
        <w:t>E. 3.6.1</w:t>
      </w:r>
    </w:p>
    <w:p>
      <w:r>
        <w:t>Die Frage ist, ob der Kläger bestehende Ansprüche des Beklagten ge- genüber der C._____ auf C1._____-Beträge glaubhaft gemacht hat. Dabei han- delt es sich um Beweiswürdigung und mithin um eine Tatfrage. Diesbezüglich ist die Kognition der Beschwerdeinstanz wie gesagt auf Willkür beschränkt.</w:t>
      </w:r>
    </w:p>
    <w:p>
      <w:r>
        <w:rPr>
          <w:b/>
        </w:rPr>
        <w:t>E. 3.6.2</w:t>
      </w:r>
    </w:p>
    <w:p>
      <w:r>
        <w:t>Der Kläger stützt die behaupteten Forderungen des Beklagten gegen- über der C._____ auf C1._____-Beträge für die Jahre 2011-2014 im Wesentli- chen auf das C1._____-Reglement sowie auf die C._____-Tätigkeits- und Fi- nanzberichte. Die relevanten Bestimmungen des C1._____-Reglements (act. 5/15) lauten: "Artikel 3 Umfang, Bedingungen und Mittelvergabe</w:t>
      </w:r>
    </w:p>
    <w:p>
      <w:r>
        <w:rPr>
          <w:b/>
        </w:rPr>
        <w:t>E. 3.6.3</w:t>
      </w:r>
    </w:p>
    <w:p>
      <w:r>
        <w:t>Es mag sein, dass nur dem C._____-Kongress als oberstem C._____- Organ die Kompetenz zukommt, über die Mittelvergabe der C._____ zu entschei- den. Die vorzitierten Art. 3.5 und 7.5 C1._____-Reglement legen zudem nahe, dass einzig das C._____-Exekutivkomitee über Änderungen der Bedingungen für die Gewährung der C1._____-Beträge entscheiden kann. Nur: Dass der Anspruch der einzelnen Mitgliederverbände auf Ausrichtung der C1._____-Beträge – wie der Kläger meint – bereits mit der Verabschiedung des Jahresbudgets durch den C._____-Kongress entsteht, ist den relevanten Bestimmungen nicht zu entneh- men. Die vorstehenden Ausführungen im Tätigkeits- und im Finanzbericht lassen wohl darauf schliessen, dass die C._____ gewillt ist, ihren Mitgliedern – insge- samt sind es derzeit 209 Verbände (vgl. http://de.C._____.com/….html) – Unter- stützungsbeträge auszurichten und das sie die entsprechenden Mittel budgetiert hat. Die C1._____-Beträge für jeden Mitgliedsverband von USD 250'000.-- pro Jahr werden indessen offensichtlich nicht voraussetzungslos ausbezahlt. Wie er- wähnt betragen die bewilligten Leistungen für das Jahr 2012 nach dem Finanzbe- richt lediglich USD 21.7 Millionen. Das ergibt nur für weniger als die Hälfte der Mitgliedsverbände den budgetierten Jahres-Betrag von USD 250'000.--. Vor allem aber handelt es sich – davon geht auch der Kläger aus – bei den in Artikel 3 des</w:t>
      </w:r>
    </w:p>
    <w:p>
      <w:r>
        <w:t>- 11 - C1._____-Reglements festgelegten Bedingungen (insbesondere Beschäftigung eines Technikdirektors und statutarische Buchführung durch einen unabhängigen Buchführer gemäss Art. 3.10 und 3.11; vgl. dazu auch act. 5/22) um Bedingungen für den Bestand bzw. die Entstehung des Anspruchs auf C1._____-Beträge, mit- hin um aufschiebende Bedingungen. Dass der Beklagte diese Bedingungen für den Anspruch auf C1._____-Beträge nach Art. 3.1 ff. C1._____-Reglement erfüllt habe, behauptet der Kläger aber weder im Arrestbegehren noch in der Beschwer- de, und er gibt entsprechend auch keine Hinweise dafür an. Der Kläger verweist bezüglich dem Beklagten einzig auf eine Auflistung der Entwicklungs-Aktivitäten mit Budgetbeträgen für die Jahre 2009-2012 (act. 5/21). Daraus geht jedoch nicht hervor, dass es sich um (bewilligte) C1._____-Beträge der C._____ handelt. Für die Jahre 2013-2014 sind zudem keine Budgetbeträge aufgeführt. (Bereits)</w:t>
      </w:r>
    </w:p>
    <w:p>
      <w:r>
        <w:rPr>
          <w:b/>
        </w:rPr>
        <w:t>E. 3.10</w:t>
      </w:r>
    </w:p>
    <w:p>
      <w:r>
        <w:t>Die C._____-Mitgliedsverbände haben nur Anspruch auf C1._____-Mittel, sofern sie einen Direktor für Technik und Ent- wicklung beschäftigen, der für Jugend- und Entwicklungspro- gramme zuständig ist.</w:t>
      </w:r>
    </w:p>
    <w:p>
      <w:r>
        <w:rPr>
          <w:b/>
        </w:rPr>
        <w:t>E. 3.11</w:t>
      </w:r>
    </w:p>
    <w:p>
      <w:r>
        <w:t>Nur die C._____-Mitgliedsverbände und die Konföderationen, die gemäss ihren Statuten eine statutarische Buchführung vorneh- men lassen, dürfen C1._____-Mittel beantragen. […] Artikel 4 Verfahren 4.1 Einreichen des Antrags Jeder C._____-Mitgliedsverband, der seinen Anspruch auf C1._____-Mittel geltend machen will, muss unter Einhaltung der folgenden Bedingungen ein- oder zweimal pro Jahr beim C._____- Generalsekretariat einen schriftlichen Antrag einrei- chen. […] 4.2 Genehmigung 4.2.1 Innerhalb von 30 Tagen nach Erhalt des Antrags beurteilt das C._____-Generalsekretariat, ob der Antrag den Anforderungen und Bedingungen des vorliegenden Reglements entspricht. […] 4.2.3 Befindet das C._____-Generalsekretariat den Antrag für vollstän- dig (gemäss Art. 4 Abs. 1 Ziff. 1) und die Bedingungen für erfüllt (z.B. Ziele gemäss Art. 1, Art. 3 Abs. 2 und 6), veranlasst es eine Auszahlung der Mittel gemäss Art. 4 Abs. 3. […] Artikel 7 Sonderbestimmungen […]</w:t>
      </w:r>
    </w:p>
    <w:p>
      <w:r>
        <w:t>- 10 - 7.5 Das C._____-Exekutivkomitee entscheidet über alle in diesem Reglement nicht vorgesehenen Fälle. […]" In dem vom Kläger weiter angeführten Finanzbericht der C._____ für das Jahr 2012 (act. 5/16) wird festgehalten: "Im Rahmen von C1._____ wird jedem Verband über die Vierjahrespe- riode [2011-2014] ein Gesamtbetrag von USD 1 Million als finanzielle Hilfe zur Verbesserung der administrativen und technischen Infrastruk- tur ausgerichtet. […] Per 31. Dezember 2012 betragen die bewilligten, aber noch nicht aus- bezahlten Leistungen USD 21,7 Millionen (2011: USD 18,6 Millionen)." Im Tätigkeitsbericht 2011 der C._____ (act. 5/17) steht sodann: "Das C1._____ unterstützt jeden Mitgliedsverband pro Jahr mit USD 250'000 […]. Mit diesen Mitteln können die Verbände und Konföderati- onen eigene Entwicklungsprojekte finanzieren […] Strenge Kontrollen bürgen für die zweck- und rechtmässige Verwendung der 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