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PP200006 vom 7. Oktober 2020</w:t>
      </w:r>
    </w:p>
    <w:p>
      <w:r>
        <w:t>ZH Obergericht, 2020-10-07, DE</w:t>
      </w:r>
    </w:p>
    <w:p>
      <w:r>
        <w:rPr>
          <w:b/>
        </w:rPr>
        <w:t xml:space="preserve">Quelle: </w:t>
      </w:r>
      <w:r>
        <w:t>https://mcp.opencaselaw.ch/entscheid/zh_obergericht_PP200006</w:t>
      </w:r>
    </w:p>
    <w:p>
      <w:r>
        <w:t>FR: ZH_OBERGERICHT PP200006 du 7 octobre 2020</w:t>
      </w:r>
    </w:p>
    <w:p>
      <w:r>
        <w:t>IT: ZH_OBERGERICHT PP200006 del 7 ottobre 2020</w:t>
      </w:r>
    </w:p>
    <w:p>
      <w:pPr>
        <w:pStyle w:val="Heading2"/>
      </w:pPr>
      <w:r>
        <w:t>Erwägungen</w:t>
      </w:r>
    </w:p>
    <w:p>
      <w:r>
        <w:rPr>
          <w:b/>
        </w:rPr>
        <w:t>E. 1</w:t>
      </w:r>
    </w:p>
    <w:p>
      <w:r>
        <w:t>Mit Eingabe vom 11. April 2019 und unter Einreichung der Klagebewilligung des Friedensrichteramts C._____, reichte die Rechtsvorgängerin der Klägerin und Beschwerdeführerin (fortan Klägerin) eine Klage über Fr. 3'873.60 zuzüglich Ver- zugszins gegen den Beklagten und Beschwerdegegner (fortan Beklagter) ein (Urk. 4/1 und Urk. 4/2). Am 15. November 2019 fällte die Vorinstanz einen Nicht- eintretensentscheid in unbegründeter Form, der den Parteien am 19. November 2019 eröffnet wurde (Urk. 4/16, 20/1+2). Mit Zuschrift vom 18. November 2019, eingegangen bei der Vorinstanz am 19. November 2019, ersuchte die Klägerin darum, ihr spätestens mit Zustellung des Entscheids im Dispositiv eine vollständi- ge Kopie des Verhandlungsprotokolls inklusive Audioaufnahme zukommen zu lassen (Urk. 4/19). Am 2. Dezember 2019 verlangte die Klägerin die Begründung der Verfügung und wiederholte ihr Gesuch betreffend Verhandlungsprotokoll samt Audioaufnahme (Urk. 4/21). Am 4. Dezember 2019 liess die Vorinstanz der Kläge- rin das Verhandlungsprotokoll zukommen (Urk. 4/22). Mit Eingabe vom 9. De- zember 2019 hielt die Klägerin am Antrag um Zustellung der Audiodatei fest und beantragte, die Aussagen des Beklagten seien neu zu protokollieren, indem die effektiv gestellten Fragen und die darauf tatsächlich erteilten Antworten auszu- weisen seien, bzw. bei Nichtbefolgung um Zustellung einer beschwerdefähigen Verfügung (Urk. 4/24). Am 18. Dezember 2019 erliess die Vorinstanz die folgende Verfügung (Urk. 4/25 S. 4 = Urk. 2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