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PP170040 vom 30. Januar 2018</w:t>
      </w:r>
    </w:p>
    <w:p>
      <w:r>
        <w:t>ZH Obergericht, 2018-01-30, DE</w:t>
      </w:r>
    </w:p>
    <w:p>
      <w:r>
        <w:rPr>
          <w:b/>
        </w:rPr>
        <w:t xml:space="preserve">Quelle: </w:t>
      </w:r>
      <w:r>
        <w:t>https://mcp.opencaselaw.ch/entscheid/zh_obergericht_PP170040</w:t>
      </w:r>
    </w:p>
    <w:p>
      <w:r>
        <w:t>FR: ZH_OBERGERICHT PP170040 du 30 janvier 2018</w:t>
      </w:r>
    </w:p>
    <w:p>
      <w:r>
        <w:t>IT: ZH_OBERGERICHT PP170040 del 30 gennaio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Schliesslich leitete die Beklagte gegen den Kläger die Betreibung ein (Urk. 3/2). Nachdem der Kläger in der Betreibung Nr. 2 des Betreibungsamtes Thalwil-Rüschlikon-Kilchberg (Zahlungsbefehl vom 14. April 2016) Rechtsvor- schlag erhoben hatte, erteilte das Einzelgericht im summarischen Verfahren am Bezirksgericht Horgen der Beklagten im darauffolgenden Rechtsöffnungsverfah- ren mit Urteil vom 30. März 2017 (u.a. bezüglich des hier zur Debatte stehenden Betrages) provisorische Rechtsöffnung für Fr. 8'997.80 nebst 5% Zins seit dem 8. November 2014 und für die Betreibungskosten sowie für Kosten und Entschä- digung gemäss seinem Entscheid (Urk. 2/1). 3.1 Am 27. April 2017 erhob der Kläger diesbezüglich eine Aberkennungs- klage (Urk. 1). Nach Durchführung des Verfahrens entschied die Vorinstanz mit Urteil vom 1. September 2017 Folgendes (Urk. 13 S. 14 = Urk. 16 S. 14):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