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PP170027 vom 12. Dezember 2017</w:t>
      </w:r>
    </w:p>
    <w:p>
      <w:r>
        <w:t>ZH Obergericht, 2017-12-12, DE</w:t>
      </w:r>
    </w:p>
    <w:p>
      <w:r>
        <w:rPr>
          <w:b/>
        </w:rPr>
        <w:t xml:space="preserve">Quelle: </w:t>
      </w:r>
      <w:r>
        <w:t>https://mcp.opencaselaw.ch/entscheid/zh_obergericht_PP170027</w:t>
      </w:r>
    </w:p>
    <w:p>
      <w:r>
        <w:t>FR: ZH_OBERGERICHT PP170027 du 12 décembre 2017</w:t>
      </w:r>
    </w:p>
    <w:p>
      <w:r>
        <w:t>IT: ZH_OBERGERICHT PP170027 del 12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Parteien standen sich bereits im Jahre 2008 in einem Forderungsprozess gegenüber. Am 18. August 2008 fällte das Bezirksgericht Bülach zwischen den beiden Parteien folgendes Urteil (Geschäfts-Nr. FO060180; vgl. Urk. 9/5):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